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857" w:type="dxa"/>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7"/>
        <w:gridCol w:w="5970"/>
      </w:tblGrid>
      <w:tr w:rsidR="00E03D92" w:rsidRPr="00741B13" w14:paraId="3EDE4C91" w14:textId="77777777" w:rsidTr="00E03D92">
        <w:trPr>
          <w:trHeight w:val="1122"/>
        </w:trPr>
        <w:tc>
          <w:tcPr>
            <w:tcW w:w="3887" w:type="dxa"/>
          </w:tcPr>
          <w:p w14:paraId="67F39D5C" w14:textId="77777777" w:rsidR="00E03D92" w:rsidRPr="00741B13" w:rsidRDefault="00E03D92" w:rsidP="0097271E">
            <w:pPr>
              <w:pStyle w:val="TableParagraph"/>
              <w:spacing w:line="341" w:lineRule="exact"/>
              <w:rPr>
                <w:rFonts w:ascii="Calibri"/>
                <w:sz w:val="28"/>
              </w:rPr>
            </w:pPr>
            <w:r w:rsidRPr="00741B13">
              <w:rPr>
                <w:rFonts w:ascii="Calibri"/>
                <w:spacing w:val="-2"/>
                <w:sz w:val="28"/>
              </w:rPr>
              <w:t>Afdeling:</w:t>
            </w:r>
          </w:p>
          <w:p w14:paraId="07E8BE06" w14:textId="1D7D487F" w:rsidR="00E03D92" w:rsidRPr="00741B13" w:rsidRDefault="00E03D92" w:rsidP="0097271E">
            <w:pPr>
              <w:pStyle w:val="TableParagraph"/>
              <w:spacing w:before="1"/>
              <w:rPr>
                <w:rFonts w:ascii="Calibri"/>
                <w:sz w:val="28"/>
              </w:rPr>
            </w:pPr>
            <w:r w:rsidRPr="00741B13">
              <w:rPr>
                <w:rFonts w:ascii="Calibri"/>
                <w:sz w:val="28"/>
              </w:rPr>
              <w:t>Myndighed</w:t>
            </w:r>
            <w:r w:rsidRPr="00741B13">
              <w:rPr>
                <w:rFonts w:ascii="Calibri"/>
                <w:spacing w:val="-14"/>
                <w:sz w:val="28"/>
              </w:rPr>
              <w:t xml:space="preserve"> </w:t>
            </w:r>
            <w:r>
              <w:rPr>
                <w:rFonts w:ascii="Calibri"/>
                <w:spacing w:val="-2"/>
                <w:sz w:val="28"/>
              </w:rPr>
              <w:t>Socialomr</w:t>
            </w:r>
            <w:r>
              <w:rPr>
                <w:rFonts w:ascii="Calibri"/>
                <w:spacing w:val="-2"/>
                <w:sz w:val="28"/>
              </w:rPr>
              <w:t>å</w:t>
            </w:r>
            <w:r>
              <w:rPr>
                <w:rFonts w:ascii="Calibri"/>
                <w:spacing w:val="-2"/>
                <w:sz w:val="28"/>
              </w:rPr>
              <w:t>det</w:t>
            </w:r>
          </w:p>
        </w:tc>
        <w:tc>
          <w:tcPr>
            <w:tcW w:w="5970" w:type="dxa"/>
          </w:tcPr>
          <w:p w14:paraId="06CE995E" w14:textId="77777777" w:rsidR="00E03D92" w:rsidRPr="00741B13" w:rsidRDefault="00E03D92" w:rsidP="0097271E">
            <w:pPr>
              <w:pStyle w:val="TableParagraph"/>
              <w:spacing w:before="118"/>
              <w:ind w:left="120"/>
              <w:rPr>
                <w:rFonts w:ascii="Calibri" w:hAnsi="Calibri"/>
                <w:sz w:val="28"/>
              </w:rPr>
            </w:pPr>
            <w:r w:rsidRPr="00741B13">
              <w:rPr>
                <w:noProof/>
                <w:position w:val="-9"/>
              </w:rPr>
              <w:drawing>
                <wp:inline distT="0" distB="0" distL="0" distR="0" wp14:anchorId="247D4E9F" wp14:editId="53A60704">
                  <wp:extent cx="677544" cy="589279"/>
                  <wp:effectExtent l="0" t="0" r="0" b="0"/>
                  <wp:docPr id="2" name="Image 2" descr="Et billede, der indeholder tekst, symbol, logo, Font/skrifttype&#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t billede, der indeholder tekst, symbol, logo, Font/skrifttype&#10;&#10;AI-genereret indhold kan være ukorrekt."/>
                          <pic:cNvPicPr/>
                        </pic:nvPicPr>
                        <pic:blipFill>
                          <a:blip r:embed="rId9" cstate="print"/>
                          <a:stretch>
                            <a:fillRect/>
                          </a:stretch>
                        </pic:blipFill>
                        <pic:spPr>
                          <a:xfrm>
                            <a:off x="0" y="0"/>
                            <a:ext cx="677544" cy="589279"/>
                          </a:xfrm>
                          <a:prstGeom prst="rect">
                            <a:avLst/>
                          </a:prstGeom>
                        </pic:spPr>
                      </pic:pic>
                    </a:graphicData>
                  </a:graphic>
                </wp:inline>
              </w:drawing>
            </w:r>
            <w:r w:rsidRPr="00741B13">
              <w:rPr>
                <w:rFonts w:ascii="Times New Roman" w:hAnsi="Times New Roman"/>
                <w:spacing w:val="80"/>
                <w:w w:val="150"/>
                <w:sz w:val="20"/>
              </w:rPr>
              <w:t xml:space="preserve"> </w:t>
            </w:r>
            <w:r w:rsidRPr="00741B13">
              <w:rPr>
                <w:rFonts w:ascii="Calibri" w:hAnsi="Calibri"/>
                <w:sz w:val="28"/>
              </w:rPr>
              <w:t>Hjørring Kommune</w:t>
            </w:r>
          </w:p>
        </w:tc>
      </w:tr>
      <w:tr w:rsidR="00E03D92" w:rsidRPr="00741B13" w14:paraId="273212AE" w14:textId="77777777" w:rsidTr="00E03D92">
        <w:trPr>
          <w:trHeight w:val="683"/>
        </w:trPr>
        <w:tc>
          <w:tcPr>
            <w:tcW w:w="3887" w:type="dxa"/>
          </w:tcPr>
          <w:p w14:paraId="712C30F6" w14:textId="77777777" w:rsidR="00E03D92" w:rsidRPr="00741B13" w:rsidRDefault="00E03D92" w:rsidP="0097271E">
            <w:pPr>
              <w:pStyle w:val="TableParagraph"/>
              <w:spacing w:line="341" w:lineRule="exact"/>
              <w:rPr>
                <w:rFonts w:ascii="Calibri"/>
                <w:sz w:val="28"/>
              </w:rPr>
            </w:pPr>
            <w:r w:rsidRPr="00741B13">
              <w:rPr>
                <w:rFonts w:ascii="Calibri"/>
                <w:spacing w:val="-2"/>
                <w:sz w:val="28"/>
              </w:rPr>
              <w:t>Forfatter</w:t>
            </w:r>
          </w:p>
          <w:p w14:paraId="475F48D9" w14:textId="3E603E72" w:rsidR="00E03D92" w:rsidRPr="00741B13" w:rsidRDefault="00D45E09" w:rsidP="0097271E">
            <w:pPr>
              <w:pStyle w:val="TableParagraph"/>
              <w:spacing w:before="1" w:line="321" w:lineRule="exact"/>
              <w:rPr>
                <w:rFonts w:ascii="Calibri"/>
                <w:sz w:val="28"/>
              </w:rPr>
            </w:pPr>
            <w:r>
              <w:rPr>
                <w:rFonts w:ascii="Calibri"/>
                <w:sz w:val="28"/>
              </w:rPr>
              <w:t>Trine Andersen</w:t>
            </w:r>
          </w:p>
        </w:tc>
        <w:tc>
          <w:tcPr>
            <w:tcW w:w="5970" w:type="dxa"/>
          </w:tcPr>
          <w:p w14:paraId="5B00792A" w14:textId="77777777" w:rsidR="00D45E09" w:rsidRPr="00741B13" w:rsidRDefault="00D45E09" w:rsidP="00D45E09">
            <w:pPr>
              <w:pStyle w:val="TableParagraph"/>
              <w:spacing w:line="341" w:lineRule="exact"/>
              <w:rPr>
                <w:rFonts w:ascii="Calibri"/>
                <w:sz w:val="28"/>
              </w:rPr>
            </w:pPr>
            <w:r w:rsidRPr="00741B13">
              <w:rPr>
                <w:rFonts w:ascii="Calibri"/>
                <w:sz w:val="28"/>
              </w:rPr>
              <w:t>Senest</w:t>
            </w:r>
            <w:r w:rsidRPr="00741B13">
              <w:rPr>
                <w:rFonts w:ascii="Calibri"/>
                <w:spacing w:val="-5"/>
                <w:sz w:val="28"/>
              </w:rPr>
              <w:t xml:space="preserve"> </w:t>
            </w:r>
            <w:r w:rsidRPr="00741B13">
              <w:rPr>
                <w:rFonts w:ascii="Calibri"/>
                <w:spacing w:val="-2"/>
                <w:sz w:val="28"/>
              </w:rPr>
              <w:t>revideret:</w:t>
            </w:r>
          </w:p>
          <w:p w14:paraId="52872F65" w14:textId="3C3528C9" w:rsidR="00E03D92" w:rsidRPr="00741B13" w:rsidRDefault="00D45E09" w:rsidP="00D45E09">
            <w:pPr>
              <w:pStyle w:val="TableParagraph"/>
              <w:spacing w:line="341" w:lineRule="exact"/>
              <w:ind w:left="109"/>
              <w:rPr>
                <w:rFonts w:ascii="Calibri"/>
                <w:sz w:val="28"/>
              </w:rPr>
            </w:pPr>
            <w:r>
              <w:rPr>
                <w:rFonts w:ascii="Calibri"/>
                <w:sz w:val="28"/>
              </w:rPr>
              <w:t>21.10.2025</w:t>
            </w:r>
          </w:p>
        </w:tc>
      </w:tr>
    </w:tbl>
    <w:p w14:paraId="4F6772E2" w14:textId="77777777" w:rsidR="00E03D92" w:rsidRPr="00E03D92" w:rsidRDefault="00E03D92" w:rsidP="00E03D92">
      <w:pPr>
        <w:pStyle w:val="Brdtekst"/>
        <w:rPr>
          <w:rFonts w:ascii="Times New Roman"/>
          <w:sz w:val="44"/>
          <w:lang w:val="da-DK"/>
        </w:rPr>
      </w:pPr>
    </w:p>
    <w:p w14:paraId="4EAF3439" w14:textId="77777777" w:rsidR="00E03D92" w:rsidRPr="00E03D92" w:rsidRDefault="00E03D92" w:rsidP="00E03D92">
      <w:pPr>
        <w:pStyle w:val="Brdtekst"/>
        <w:rPr>
          <w:rFonts w:ascii="Times New Roman"/>
          <w:sz w:val="44"/>
          <w:lang w:val="da-DK"/>
        </w:rPr>
      </w:pPr>
    </w:p>
    <w:p w14:paraId="32734CAB" w14:textId="77777777" w:rsidR="00E03D92" w:rsidRPr="00E03D92" w:rsidRDefault="00E03D92" w:rsidP="00E03D92">
      <w:pPr>
        <w:pStyle w:val="Brdtekst"/>
        <w:spacing w:before="274"/>
        <w:rPr>
          <w:rFonts w:ascii="Times New Roman"/>
          <w:sz w:val="44"/>
          <w:lang w:val="da-DK"/>
        </w:rPr>
      </w:pPr>
    </w:p>
    <w:p w14:paraId="73E4417C" w14:textId="1737EC22" w:rsidR="00E03D92" w:rsidRPr="00E03D92" w:rsidRDefault="00E03D92" w:rsidP="00E03D92">
      <w:pPr>
        <w:spacing w:before="1"/>
        <w:ind w:left="19"/>
        <w:jc w:val="center"/>
        <w:rPr>
          <w:lang w:val="da-DK"/>
        </w:rPr>
      </w:pPr>
      <w:r w:rsidRPr="00E03D92">
        <w:rPr>
          <w:sz w:val="44"/>
          <w:lang w:val="da-DK"/>
        </w:rPr>
        <w:t>Inspirationskatalog til</w:t>
      </w:r>
      <w:r>
        <w:rPr>
          <w:sz w:val="44"/>
          <w:lang w:val="da-DK"/>
        </w:rPr>
        <w:t xml:space="preserve"> serviceydelser</w:t>
      </w:r>
    </w:p>
    <w:p w14:paraId="16B1224B" w14:textId="77777777" w:rsidR="00E03D92" w:rsidRPr="00E03D92" w:rsidRDefault="00E03D92" w:rsidP="00E03D92">
      <w:pPr>
        <w:ind w:left="19" w:right="3"/>
        <w:jc w:val="center"/>
        <w:rPr>
          <w:i/>
          <w:sz w:val="40"/>
          <w:lang w:val="da-DK"/>
        </w:rPr>
      </w:pPr>
      <w:r w:rsidRPr="00E03D92">
        <w:rPr>
          <w:i/>
          <w:sz w:val="40"/>
          <w:lang w:val="da-DK"/>
        </w:rPr>
        <w:t xml:space="preserve">Hjørring </w:t>
      </w:r>
      <w:r w:rsidRPr="00E03D92">
        <w:rPr>
          <w:i/>
          <w:spacing w:val="-2"/>
          <w:sz w:val="40"/>
          <w:lang w:val="da-DK"/>
        </w:rPr>
        <w:t>Kommune</w:t>
      </w:r>
    </w:p>
    <w:p w14:paraId="721C7CE3" w14:textId="77777777" w:rsidR="00E624A9" w:rsidRDefault="00E624A9">
      <w:pPr>
        <w:pStyle w:val="Overskrift"/>
        <w:rPr>
          <w:lang w:val="da-DK"/>
        </w:rPr>
      </w:pPr>
    </w:p>
    <w:p w14:paraId="18BF4D40" w14:textId="77777777" w:rsidR="00E624A9" w:rsidRDefault="00E624A9">
      <w:pPr>
        <w:rPr>
          <w:rFonts w:asciiTheme="majorHAnsi" w:eastAsiaTheme="majorEastAsia" w:hAnsiTheme="majorHAnsi" w:cstheme="majorBidi"/>
          <w:b/>
          <w:bCs/>
          <w:color w:val="365F91" w:themeColor="accent1" w:themeShade="BF"/>
          <w:sz w:val="28"/>
          <w:szCs w:val="28"/>
          <w:lang w:val="da-DK"/>
        </w:rPr>
      </w:pPr>
      <w:r>
        <w:rPr>
          <w:lang w:val="da-DK"/>
        </w:rPr>
        <w:br w:type="page"/>
      </w:r>
    </w:p>
    <w:sdt>
      <w:sdtPr>
        <w:rPr>
          <w:rFonts w:asciiTheme="minorHAnsi" w:eastAsiaTheme="minorEastAsia" w:hAnsiTheme="minorHAnsi" w:cstheme="minorBidi"/>
          <w:b w:val="0"/>
          <w:bCs w:val="0"/>
          <w:color w:val="auto"/>
          <w:sz w:val="22"/>
          <w:szCs w:val="22"/>
          <w:lang w:val="da-DK"/>
        </w:rPr>
        <w:id w:val="-1319024990"/>
        <w:docPartObj>
          <w:docPartGallery w:val="Table of Contents"/>
          <w:docPartUnique/>
        </w:docPartObj>
      </w:sdtPr>
      <w:sdtEndPr>
        <w:rPr>
          <w:lang w:val="en-US"/>
        </w:rPr>
      </w:sdtEndPr>
      <w:sdtContent>
        <w:p w14:paraId="7B20D25B" w14:textId="49F00A13" w:rsidR="00F72D3C" w:rsidRDefault="00F72D3C">
          <w:pPr>
            <w:pStyle w:val="Overskrift"/>
          </w:pPr>
          <w:r>
            <w:rPr>
              <w:lang w:val="da-DK"/>
            </w:rPr>
            <w:t>Indhold</w:t>
          </w:r>
        </w:p>
        <w:p w14:paraId="302AAC65" w14:textId="0C767CEE" w:rsidR="002E7091" w:rsidRDefault="00F72D3C">
          <w:pPr>
            <w:pStyle w:val="Indholdsfortegnelse1"/>
            <w:tabs>
              <w:tab w:val="right" w:leader="dot" w:pos="8630"/>
            </w:tabs>
            <w:rPr>
              <w:noProof/>
              <w:kern w:val="2"/>
              <w:sz w:val="24"/>
              <w:szCs w:val="24"/>
              <w:lang w:val="da-DK" w:eastAsia="da-DK"/>
              <w14:ligatures w14:val="standardContextual"/>
            </w:rPr>
          </w:pPr>
          <w:r>
            <w:fldChar w:fldCharType="begin"/>
          </w:r>
          <w:r>
            <w:instrText xml:space="preserve"> TOC \o "1-3" \h \z \u </w:instrText>
          </w:r>
          <w:r>
            <w:fldChar w:fldCharType="separate"/>
          </w:r>
          <w:hyperlink w:anchor="_Toc211977674" w:history="1">
            <w:r w:rsidR="002E7091" w:rsidRPr="00B52674">
              <w:rPr>
                <w:rStyle w:val="Hyperlink"/>
                <w:noProof/>
                <w:lang w:val="da-DK"/>
              </w:rPr>
              <w:t>Relationer - § 85</w:t>
            </w:r>
            <w:r w:rsidR="002E7091">
              <w:rPr>
                <w:noProof/>
                <w:webHidden/>
              </w:rPr>
              <w:tab/>
            </w:r>
            <w:r w:rsidR="002E7091">
              <w:rPr>
                <w:noProof/>
                <w:webHidden/>
              </w:rPr>
              <w:fldChar w:fldCharType="begin"/>
            </w:r>
            <w:r w:rsidR="002E7091">
              <w:rPr>
                <w:noProof/>
                <w:webHidden/>
              </w:rPr>
              <w:instrText xml:space="preserve"> PAGEREF _Toc211977674 \h </w:instrText>
            </w:r>
            <w:r w:rsidR="002E7091">
              <w:rPr>
                <w:noProof/>
                <w:webHidden/>
              </w:rPr>
            </w:r>
            <w:r w:rsidR="002E7091">
              <w:rPr>
                <w:noProof/>
                <w:webHidden/>
              </w:rPr>
              <w:fldChar w:fldCharType="separate"/>
            </w:r>
            <w:r w:rsidR="00673635">
              <w:rPr>
                <w:noProof/>
                <w:webHidden/>
              </w:rPr>
              <w:t>3</w:t>
            </w:r>
            <w:r w:rsidR="002E7091">
              <w:rPr>
                <w:noProof/>
                <w:webHidden/>
              </w:rPr>
              <w:fldChar w:fldCharType="end"/>
            </w:r>
          </w:hyperlink>
        </w:p>
        <w:p w14:paraId="70246592" w14:textId="39C3C6C9" w:rsidR="002E7091" w:rsidRDefault="002E7091">
          <w:pPr>
            <w:pStyle w:val="Indholdsfortegnelse2"/>
            <w:tabs>
              <w:tab w:val="right" w:leader="dot" w:pos="8630"/>
            </w:tabs>
            <w:rPr>
              <w:noProof/>
              <w:kern w:val="2"/>
              <w:sz w:val="24"/>
              <w:szCs w:val="24"/>
              <w:lang w:val="da-DK" w:eastAsia="da-DK"/>
              <w14:ligatures w14:val="standardContextual"/>
            </w:rPr>
          </w:pPr>
          <w:hyperlink w:anchor="_Toc211977675" w:history="1">
            <w:r w:rsidRPr="00B52674">
              <w:rPr>
                <w:rStyle w:val="Hyperlink"/>
                <w:noProof/>
                <w:lang w:val="da-DK"/>
              </w:rPr>
              <w:t xml:space="preserve">Indgå i samspil og </w:t>
            </w:r>
            <w:r w:rsidRPr="00B52674">
              <w:rPr>
                <w:rStyle w:val="Hyperlink"/>
                <w:noProof/>
              </w:rPr>
              <w:t>kontakt</w:t>
            </w:r>
            <w:r>
              <w:rPr>
                <w:noProof/>
                <w:webHidden/>
              </w:rPr>
              <w:tab/>
            </w:r>
            <w:r>
              <w:rPr>
                <w:noProof/>
                <w:webHidden/>
              </w:rPr>
              <w:fldChar w:fldCharType="begin"/>
            </w:r>
            <w:r>
              <w:rPr>
                <w:noProof/>
                <w:webHidden/>
              </w:rPr>
              <w:instrText xml:space="preserve"> PAGEREF _Toc211977675 \h </w:instrText>
            </w:r>
            <w:r>
              <w:rPr>
                <w:noProof/>
                <w:webHidden/>
              </w:rPr>
            </w:r>
            <w:r>
              <w:rPr>
                <w:noProof/>
                <w:webHidden/>
              </w:rPr>
              <w:fldChar w:fldCharType="separate"/>
            </w:r>
            <w:r w:rsidR="00673635">
              <w:rPr>
                <w:noProof/>
                <w:webHidden/>
              </w:rPr>
              <w:t>3</w:t>
            </w:r>
            <w:r>
              <w:rPr>
                <w:noProof/>
                <w:webHidden/>
              </w:rPr>
              <w:fldChar w:fldCharType="end"/>
            </w:r>
          </w:hyperlink>
        </w:p>
        <w:p w14:paraId="3F598BCC" w14:textId="76425154" w:rsidR="002E7091" w:rsidRDefault="002E7091">
          <w:pPr>
            <w:pStyle w:val="Indholdsfortegnelse2"/>
            <w:tabs>
              <w:tab w:val="right" w:leader="dot" w:pos="8630"/>
            </w:tabs>
            <w:rPr>
              <w:noProof/>
              <w:kern w:val="2"/>
              <w:sz w:val="24"/>
              <w:szCs w:val="24"/>
              <w:lang w:val="da-DK" w:eastAsia="da-DK"/>
              <w14:ligatures w14:val="standardContextual"/>
            </w:rPr>
          </w:pPr>
          <w:hyperlink w:anchor="_Toc211977676" w:history="1">
            <w:r w:rsidRPr="00B52674">
              <w:rPr>
                <w:rStyle w:val="Hyperlink"/>
                <w:noProof/>
                <w:lang w:val="da-DK"/>
              </w:rPr>
              <w:t>Deltage i sociale fællesskaber og fritidsaktiviteter</w:t>
            </w:r>
            <w:r>
              <w:rPr>
                <w:noProof/>
                <w:webHidden/>
              </w:rPr>
              <w:tab/>
            </w:r>
            <w:r>
              <w:rPr>
                <w:noProof/>
                <w:webHidden/>
              </w:rPr>
              <w:fldChar w:fldCharType="begin"/>
            </w:r>
            <w:r>
              <w:rPr>
                <w:noProof/>
                <w:webHidden/>
              </w:rPr>
              <w:instrText xml:space="preserve"> PAGEREF _Toc211977676 \h </w:instrText>
            </w:r>
            <w:r>
              <w:rPr>
                <w:noProof/>
                <w:webHidden/>
              </w:rPr>
            </w:r>
            <w:r>
              <w:rPr>
                <w:noProof/>
                <w:webHidden/>
              </w:rPr>
              <w:fldChar w:fldCharType="separate"/>
            </w:r>
            <w:r w:rsidR="00673635">
              <w:rPr>
                <w:noProof/>
                <w:webHidden/>
              </w:rPr>
              <w:t>5</w:t>
            </w:r>
            <w:r>
              <w:rPr>
                <w:noProof/>
                <w:webHidden/>
              </w:rPr>
              <w:fldChar w:fldCharType="end"/>
            </w:r>
          </w:hyperlink>
        </w:p>
        <w:p w14:paraId="6954F164" w14:textId="7AF045B1" w:rsidR="002E7091" w:rsidRDefault="002E7091">
          <w:pPr>
            <w:pStyle w:val="Indholdsfortegnelse2"/>
            <w:tabs>
              <w:tab w:val="right" w:leader="dot" w:pos="8630"/>
            </w:tabs>
            <w:rPr>
              <w:noProof/>
              <w:kern w:val="2"/>
              <w:sz w:val="24"/>
              <w:szCs w:val="24"/>
              <w:lang w:val="da-DK" w:eastAsia="da-DK"/>
              <w14:ligatures w14:val="standardContextual"/>
            </w:rPr>
          </w:pPr>
          <w:hyperlink w:anchor="_Toc211977677" w:history="1">
            <w:r w:rsidRPr="00B52674">
              <w:rPr>
                <w:rStyle w:val="Hyperlink"/>
                <w:noProof/>
                <w:lang w:val="da-DK"/>
              </w:rPr>
              <w:t>Varetage relationer til netværk</w:t>
            </w:r>
            <w:r>
              <w:rPr>
                <w:noProof/>
                <w:webHidden/>
              </w:rPr>
              <w:tab/>
            </w:r>
            <w:r>
              <w:rPr>
                <w:noProof/>
                <w:webHidden/>
              </w:rPr>
              <w:fldChar w:fldCharType="begin"/>
            </w:r>
            <w:r>
              <w:rPr>
                <w:noProof/>
                <w:webHidden/>
              </w:rPr>
              <w:instrText xml:space="preserve"> PAGEREF _Toc211977677 \h </w:instrText>
            </w:r>
            <w:r>
              <w:rPr>
                <w:noProof/>
                <w:webHidden/>
              </w:rPr>
            </w:r>
            <w:r>
              <w:rPr>
                <w:noProof/>
                <w:webHidden/>
              </w:rPr>
              <w:fldChar w:fldCharType="separate"/>
            </w:r>
            <w:r w:rsidR="00673635">
              <w:rPr>
                <w:noProof/>
                <w:webHidden/>
              </w:rPr>
              <w:t>7</w:t>
            </w:r>
            <w:r>
              <w:rPr>
                <w:noProof/>
                <w:webHidden/>
              </w:rPr>
              <w:fldChar w:fldCharType="end"/>
            </w:r>
          </w:hyperlink>
        </w:p>
        <w:p w14:paraId="7ABD72D3" w14:textId="3C7B103A" w:rsidR="002E7091" w:rsidRDefault="002E7091">
          <w:pPr>
            <w:pStyle w:val="Indholdsfortegnelse1"/>
            <w:tabs>
              <w:tab w:val="right" w:leader="dot" w:pos="8630"/>
            </w:tabs>
            <w:rPr>
              <w:noProof/>
              <w:kern w:val="2"/>
              <w:sz w:val="24"/>
              <w:szCs w:val="24"/>
              <w:lang w:val="da-DK" w:eastAsia="da-DK"/>
              <w14:ligatures w14:val="standardContextual"/>
            </w:rPr>
          </w:pPr>
          <w:hyperlink w:anchor="_Toc211977678" w:history="1">
            <w:r w:rsidRPr="00B52674">
              <w:rPr>
                <w:rStyle w:val="Hyperlink"/>
                <w:noProof/>
                <w:lang w:val="da-DK"/>
              </w:rPr>
              <w:t>Samfundsliv - § 85</w:t>
            </w:r>
            <w:r>
              <w:rPr>
                <w:noProof/>
                <w:webHidden/>
              </w:rPr>
              <w:tab/>
            </w:r>
            <w:r>
              <w:rPr>
                <w:noProof/>
                <w:webHidden/>
              </w:rPr>
              <w:fldChar w:fldCharType="begin"/>
            </w:r>
            <w:r>
              <w:rPr>
                <w:noProof/>
                <w:webHidden/>
              </w:rPr>
              <w:instrText xml:space="preserve"> PAGEREF _Toc211977678 \h </w:instrText>
            </w:r>
            <w:r>
              <w:rPr>
                <w:noProof/>
                <w:webHidden/>
              </w:rPr>
            </w:r>
            <w:r>
              <w:rPr>
                <w:noProof/>
                <w:webHidden/>
              </w:rPr>
              <w:fldChar w:fldCharType="separate"/>
            </w:r>
            <w:r w:rsidR="00673635">
              <w:rPr>
                <w:noProof/>
                <w:webHidden/>
              </w:rPr>
              <w:t>9</w:t>
            </w:r>
            <w:r>
              <w:rPr>
                <w:noProof/>
                <w:webHidden/>
              </w:rPr>
              <w:fldChar w:fldCharType="end"/>
            </w:r>
          </w:hyperlink>
        </w:p>
        <w:p w14:paraId="50EAFF43" w14:textId="6B13F825" w:rsidR="002E7091" w:rsidRDefault="002E7091">
          <w:pPr>
            <w:pStyle w:val="Indholdsfortegnelse2"/>
            <w:tabs>
              <w:tab w:val="right" w:leader="dot" w:pos="8630"/>
            </w:tabs>
            <w:rPr>
              <w:noProof/>
              <w:kern w:val="2"/>
              <w:sz w:val="24"/>
              <w:szCs w:val="24"/>
              <w:lang w:val="da-DK" w:eastAsia="da-DK"/>
              <w14:ligatures w14:val="standardContextual"/>
            </w:rPr>
          </w:pPr>
          <w:hyperlink w:anchor="_Toc211977679" w:history="1">
            <w:r w:rsidRPr="00B52674">
              <w:rPr>
                <w:rStyle w:val="Hyperlink"/>
                <w:noProof/>
                <w:lang w:val="da-DK"/>
              </w:rPr>
              <w:t>Varetage uddannelse</w:t>
            </w:r>
            <w:r>
              <w:rPr>
                <w:noProof/>
                <w:webHidden/>
              </w:rPr>
              <w:tab/>
            </w:r>
            <w:r>
              <w:rPr>
                <w:noProof/>
                <w:webHidden/>
              </w:rPr>
              <w:fldChar w:fldCharType="begin"/>
            </w:r>
            <w:r>
              <w:rPr>
                <w:noProof/>
                <w:webHidden/>
              </w:rPr>
              <w:instrText xml:space="preserve"> PAGEREF _Toc211977679 \h </w:instrText>
            </w:r>
            <w:r>
              <w:rPr>
                <w:noProof/>
                <w:webHidden/>
              </w:rPr>
            </w:r>
            <w:r>
              <w:rPr>
                <w:noProof/>
                <w:webHidden/>
              </w:rPr>
              <w:fldChar w:fldCharType="separate"/>
            </w:r>
            <w:r w:rsidR="00673635">
              <w:rPr>
                <w:noProof/>
                <w:webHidden/>
              </w:rPr>
              <w:t>9</w:t>
            </w:r>
            <w:r>
              <w:rPr>
                <w:noProof/>
                <w:webHidden/>
              </w:rPr>
              <w:fldChar w:fldCharType="end"/>
            </w:r>
          </w:hyperlink>
        </w:p>
        <w:p w14:paraId="624F9BDB" w14:textId="056A3AD2" w:rsidR="002E7091" w:rsidRDefault="002E7091">
          <w:pPr>
            <w:pStyle w:val="Indholdsfortegnelse2"/>
            <w:tabs>
              <w:tab w:val="right" w:leader="dot" w:pos="8630"/>
            </w:tabs>
            <w:rPr>
              <w:noProof/>
              <w:kern w:val="2"/>
              <w:sz w:val="24"/>
              <w:szCs w:val="24"/>
              <w:lang w:val="da-DK" w:eastAsia="da-DK"/>
              <w14:ligatures w14:val="standardContextual"/>
            </w:rPr>
          </w:pPr>
          <w:hyperlink w:anchor="_Toc211977680" w:history="1">
            <w:r w:rsidRPr="00B52674">
              <w:rPr>
                <w:rStyle w:val="Hyperlink"/>
                <w:noProof/>
                <w:lang w:val="da-DK"/>
              </w:rPr>
              <w:t>Varetage beskæftigelse</w:t>
            </w:r>
            <w:r>
              <w:rPr>
                <w:noProof/>
                <w:webHidden/>
              </w:rPr>
              <w:tab/>
            </w:r>
            <w:r>
              <w:rPr>
                <w:noProof/>
                <w:webHidden/>
              </w:rPr>
              <w:fldChar w:fldCharType="begin"/>
            </w:r>
            <w:r>
              <w:rPr>
                <w:noProof/>
                <w:webHidden/>
              </w:rPr>
              <w:instrText xml:space="preserve"> PAGEREF _Toc211977680 \h </w:instrText>
            </w:r>
            <w:r>
              <w:rPr>
                <w:noProof/>
                <w:webHidden/>
              </w:rPr>
            </w:r>
            <w:r>
              <w:rPr>
                <w:noProof/>
                <w:webHidden/>
              </w:rPr>
              <w:fldChar w:fldCharType="separate"/>
            </w:r>
            <w:r w:rsidR="00673635">
              <w:rPr>
                <w:noProof/>
                <w:webHidden/>
              </w:rPr>
              <w:t>9</w:t>
            </w:r>
            <w:r>
              <w:rPr>
                <w:noProof/>
                <w:webHidden/>
              </w:rPr>
              <w:fldChar w:fldCharType="end"/>
            </w:r>
          </w:hyperlink>
        </w:p>
        <w:p w14:paraId="231B1DB1" w14:textId="7AA0A795" w:rsidR="002E7091" w:rsidRDefault="002E7091">
          <w:pPr>
            <w:pStyle w:val="Indholdsfortegnelse2"/>
            <w:tabs>
              <w:tab w:val="right" w:leader="dot" w:pos="8630"/>
            </w:tabs>
            <w:rPr>
              <w:noProof/>
              <w:kern w:val="2"/>
              <w:sz w:val="24"/>
              <w:szCs w:val="24"/>
              <w:lang w:val="da-DK" w:eastAsia="da-DK"/>
              <w14:ligatures w14:val="standardContextual"/>
            </w:rPr>
          </w:pPr>
          <w:hyperlink w:anchor="_Toc211977681" w:history="1">
            <w:r w:rsidRPr="00B52674">
              <w:rPr>
                <w:rStyle w:val="Hyperlink"/>
                <w:noProof/>
                <w:lang w:val="da-DK"/>
              </w:rPr>
              <w:t>Varetage økonomi</w:t>
            </w:r>
            <w:r>
              <w:rPr>
                <w:noProof/>
                <w:webHidden/>
              </w:rPr>
              <w:tab/>
            </w:r>
            <w:r>
              <w:rPr>
                <w:noProof/>
                <w:webHidden/>
              </w:rPr>
              <w:fldChar w:fldCharType="begin"/>
            </w:r>
            <w:r>
              <w:rPr>
                <w:noProof/>
                <w:webHidden/>
              </w:rPr>
              <w:instrText xml:space="preserve"> PAGEREF _Toc211977681 \h </w:instrText>
            </w:r>
            <w:r>
              <w:rPr>
                <w:noProof/>
                <w:webHidden/>
              </w:rPr>
            </w:r>
            <w:r>
              <w:rPr>
                <w:noProof/>
                <w:webHidden/>
              </w:rPr>
              <w:fldChar w:fldCharType="separate"/>
            </w:r>
            <w:r w:rsidR="00673635">
              <w:rPr>
                <w:noProof/>
                <w:webHidden/>
              </w:rPr>
              <w:t>10</w:t>
            </w:r>
            <w:r>
              <w:rPr>
                <w:noProof/>
                <w:webHidden/>
              </w:rPr>
              <w:fldChar w:fldCharType="end"/>
            </w:r>
          </w:hyperlink>
        </w:p>
        <w:p w14:paraId="624ECFD0" w14:textId="2E3D5B03" w:rsidR="002E7091" w:rsidRDefault="002E7091">
          <w:pPr>
            <w:pStyle w:val="Indholdsfortegnelse2"/>
            <w:tabs>
              <w:tab w:val="right" w:leader="dot" w:pos="8630"/>
            </w:tabs>
            <w:rPr>
              <w:noProof/>
              <w:kern w:val="2"/>
              <w:sz w:val="24"/>
              <w:szCs w:val="24"/>
              <w:lang w:val="da-DK" w:eastAsia="da-DK"/>
              <w14:ligatures w14:val="standardContextual"/>
            </w:rPr>
          </w:pPr>
          <w:hyperlink w:anchor="_Toc211977682" w:history="1">
            <w:r w:rsidRPr="00B52674">
              <w:rPr>
                <w:rStyle w:val="Hyperlink"/>
                <w:noProof/>
                <w:lang w:val="da-DK"/>
              </w:rPr>
              <w:t>Varetage bolig</w:t>
            </w:r>
            <w:r>
              <w:rPr>
                <w:noProof/>
                <w:webHidden/>
              </w:rPr>
              <w:tab/>
            </w:r>
            <w:r>
              <w:rPr>
                <w:noProof/>
                <w:webHidden/>
              </w:rPr>
              <w:fldChar w:fldCharType="begin"/>
            </w:r>
            <w:r>
              <w:rPr>
                <w:noProof/>
                <w:webHidden/>
              </w:rPr>
              <w:instrText xml:space="preserve"> PAGEREF _Toc211977682 \h </w:instrText>
            </w:r>
            <w:r>
              <w:rPr>
                <w:noProof/>
                <w:webHidden/>
              </w:rPr>
            </w:r>
            <w:r>
              <w:rPr>
                <w:noProof/>
                <w:webHidden/>
              </w:rPr>
              <w:fldChar w:fldCharType="separate"/>
            </w:r>
            <w:r w:rsidR="00673635">
              <w:rPr>
                <w:noProof/>
                <w:webHidden/>
              </w:rPr>
              <w:t>11</w:t>
            </w:r>
            <w:r>
              <w:rPr>
                <w:noProof/>
                <w:webHidden/>
              </w:rPr>
              <w:fldChar w:fldCharType="end"/>
            </w:r>
          </w:hyperlink>
        </w:p>
        <w:p w14:paraId="04874777" w14:textId="650AD7A6" w:rsidR="002E7091" w:rsidRDefault="002E7091">
          <w:pPr>
            <w:pStyle w:val="Indholdsfortegnelse2"/>
            <w:tabs>
              <w:tab w:val="right" w:leader="dot" w:pos="8630"/>
            </w:tabs>
            <w:rPr>
              <w:noProof/>
              <w:kern w:val="2"/>
              <w:sz w:val="24"/>
              <w:szCs w:val="24"/>
              <w:lang w:val="da-DK" w:eastAsia="da-DK"/>
              <w14:ligatures w14:val="standardContextual"/>
            </w:rPr>
          </w:pPr>
          <w:hyperlink w:anchor="_Toc211977683" w:history="1">
            <w:r w:rsidRPr="00B52674">
              <w:rPr>
                <w:rStyle w:val="Hyperlink"/>
                <w:noProof/>
                <w:lang w:val="da-DK"/>
              </w:rPr>
              <w:t>Håndtere post</w:t>
            </w:r>
            <w:r>
              <w:rPr>
                <w:noProof/>
                <w:webHidden/>
              </w:rPr>
              <w:tab/>
            </w:r>
            <w:r>
              <w:rPr>
                <w:noProof/>
                <w:webHidden/>
              </w:rPr>
              <w:fldChar w:fldCharType="begin"/>
            </w:r>
            <w:r>
              <w:rPr>
                <w:noProof/>
                <w:webHidden/>
              </w:rPr>
              <w:instrText xml:space="preserve"> PAGEREF _Toc211977683 \h </w:instrText>
            </w:r>
            <w:r>
              <w:rPr>
                <w:noProof/>
                <w:webHidden/>
              </w:rPr>
            </w:r>
            <w:r>
              <w:rPr>
                <w:noProof/>
                <w:webHidden/>
              </w:rPr>
              <w:fldChar w:fldCharType="separate"/>
            </w:r>
            <w:r w:rsidR="00673635">
              <w:rPr>
                <w:noProof/>
                <w:webHidden/>
              </w:rPr>
              <w:t>12</w:t>
            </w:r>
            <w:r>
              <w:rPr>
                <w:noProof/>
                <w:webHidden/>
              </w:rPr>
              <w:fldChar w:fldCharType="end"/>
            </w:r>
          </w:hyperlink>
        </w:p>
        <w:p w14:paraId="54CD5F18" w14:textId="55C27A03" w:rsidR="002E7091" w:rsidRDefault="002E7091">
          <w:pPr>
            <w:pStyle w:val="Indholdsfortegnelse1"/>
            <w:tabs>
              <w:tab w:val="right" w:leader="dot" w:pos="8630"/>
            </w:tabs>
            <w:rPr>
              <w:noProof/>
              <w:kern w:val="2"/>
              <w:sz w:val="24"/>
              <w:szCs w:val="24"/>
              <w:lang w:val="da-DK" w:eastAsia="da-DK"/>
              <w14:ligatures w14:val="standardContextual"/>
            </w:rPr>
          </w:pPr>
          <w:hyperlink w:anchor="_Toc211977684" w:history="1">
            <w:r w:rsidRPr="00B52674">
              <w:rPr>
                <w:rStyle w:val="Hyperlink"/>
                <w:noProof/>
                <w:lang w:val="da-DK"/>
              </w:rPr>
              <w:t>Kommunikation § 85</w:t>
            </w:r>
            <w:r>
              <w:rPr>
                <w:noProof/>
                <w:webHidden/>
              </w:rPr>
              <w:tab/>
            </w:r>
            <w:r>
              <w:rPr>
                <w:noProof/>
                <w:webHidden/>
              </w:rPr>
              <w:fldChar w:fldCharType="begin"/>
            </w:r>
            <w:r>
              <w:rPr>
                <w:noProof/>
                <w:webHidden/>
              </w:rPr>
              <w:instrText xml:space="preserve"> PAGEREF _Toc211977684 \h </w:instrText>
            </w:r>
            <w:r>
              <w:rPr>
                <w:noProof/>
                <w:webHidden/>
              </w:rPr>
            </w:r>
            <w:r>
              <w:rPr>
                <w:noProof/>
                <w:webHidden/>
              </w:rPr>
              <w:fldChar w:fldCharType="separate"/>
            </w:r>
            <w:r w:rsidR="00673635">
              <w:rPr>
                <w:noProof/>
                <w:webHidden/>
              </w:rPr>
              <w:t>13</w:t>
            </w:r>
            <w:r>
              <w:rPr>
                <w:noProof/>
                <w:webHidden/>
              </w:rPr>
              <w:fldChar w:fldCharType="end"/>
            </w:r>
          </w:hyperlink>
        </w:p>
        <w:p w14:paraId="65C604C4" w14:textId="5BE23629" w:rsidR="002E7091" w:rsidRDefault="002E7091">
          <w:pPr>
            <w:pStyle w:val="Indholdsfortegnelse2"/>
            <w:tabs>
              <w:tab w:val="right" w:leader="dot" w:pos="8630"/>
            </w:tabs>
            <w:rPr>
              <w:noProof/>
              <w:kern w:val="2"/>
              <w:sz w:val="24"/>
              <w:szCs w:val="24"/>
              <w:lang w:val="da-DK" w:eastAsia="da-DK"/>
              <w14:ligatures w14:val="standardContextual"/>
            </w:rPr>
          </w:pPr>
          <w:hyperlink w:anchor="_Toc211977685" w:history="1">
            <w:r w:rsidRPr="00B52674">
              <w:rPr>
                <w:rStyle w:val="Hyperlink"/>
                <w:noProof/>
                <w:lang w:val="da-DK"/>
              </w:rPr>
              <w:t>Forstå meddelelser</w:t>
            </w:r>
            <w:r>
              <w:rPr>
                <w:noProof/>
                <w:webHidden/>
              </w:rPr>
              <w:tab/>
            </w:r>
            <w:r>
              <w:rPr>
                <w:noProof/>
                <w:webHidden/>
              </w:rPr>
              <w:fldChar w:fldCharType="begin"/>
            </w:r>
            <w:r>
              <w:rPr>
                <w:noProof/>
                <w:webHidden/>
              </w:rPr>
              <w:instrText xml:space="preserve"> PAGEREF _Toc211977685 \h </w:instrText>
            </w:r>
            <w:r>
              <w:rPr>
                <w:noProof/>
                <w:webHidden/>
              </w:rPr>
            </w:r>
            <w:r>
              <w:rPr>
                <w:noProof/>
                <w:webHidden/>
              </w:rPr>
              <w:fldChar w:fldCharType="separate"/>
            </w:r>
            <w:r w:rsidR="00673635">
              <w:rPr>
                <w:noProof/>
                <w:webHidden/>
              </w:rPr>
              <w:t>13</w:t>
            </w:r>
            <w:r>
              <w:rPr>
                <w:noProof/>
                <w:webHidden/>
              </w:rPr>
              <w:fldChar w:fldCharType="end"/>
            </w:r>
          </w:hyperlink>
        </w:p>
        <w:p w14:paraId="78B1C65D" w14:textId="35E9CB31" w:rsidR="002E7091" w:rsidRDefault="002E7091">
          <w:pPr>
            <w:pStyle w:val="Indholdsfortegnelse2"/>
            <w:tabs>
              <w:tab w:val="right" w:leader="dot" w:pos="8630"/>
            </w:tabs>
            <w:rPr>
              <w:noProof/>
              <w:kern w:val="2"/>
              <w:sz w:val="24"/>
              <w:szCs w:val="24"/>
              <w:lang w:val="da-DK" w:eastAsia="da-DK"/>
              <w14:ligatures w14:val="standardContextual"/>
            </w:rPr>
          </w:pPr>
          <w:hyperlink w:anchor="_Toc211977686" w:history="1">
            <w:r w:rsidRPr="00B52674">
              <w:rPr>
                <w:rStyle w:val="Hyperlink"/>
                <w:noProof/>
                <w:lang w:val="da-DK"/>
              </w:rPr>
              <w:t>Fremstille meddelelser</w:t>
            </w:r>
            <w:r>
              <w:rPr>
                <w:noProof/>
                <w:webHidden/>
              </w:rPr>
              <w:tab/>
            </w:r>
            <w:r>
              <w:rPr>
                <w:noProof/>
                <w:webHidden/>
              </w:rPr>
              <w:fldChar w:fldCharType="begin"/>
            </w:r>
            <w:r>
              <w:rPr>
                <w:noProof/>
                <w:webHidden/>
              </w:rPr>
              <w:instrText xml:space="preserve"> PAGEREF _Toc211977686 \h </w:instrText>
            </w:r>
            <w:r>
              <w:rPr>
                <w:noProof/>
                <w:webHidden/>
              </w:rPr>
            </w:r>
            <w:r>
              <w:rPr>
                <w:noProof/>
                <w:webHidden/>
              </w:rPr>
              <w:fldChar w:fldCharType="separate"/>
            </w:r>
            <w:r w:rsidR="00673635">
              <w:rPr>
                <w:noProof/>
                <w:webHidden/>
              </w:rPr>
              <w:t>14</w:t>
            </w:r>
            <w:r>
              <w:rPr>
                <w:noProof/>
                <w:webHidden/>
              </w:rPr>
              <w:fldChar w:fldCharType="end"/>
            </w:r>
          </w:hyperlink>
        </w:p>
        <w:p w14:paraId="5713E4F4" w14:textId="51DDBB88" w:rsidR="002E7091" w:rsidRDefault="002E7091">
          <w:pPr>
            <w:pStyle w:val="Indholdsfortegnelse2"/>
            <w:tabs>
              <w:tab w:val="right" w:leader="dot" w:pos="8630"/>
            </w:tabs>
            <w:rPr>
              <w:noProof/>
              <w:kern w:val="2"/>
              <w:sz w:val="24"/>
              <w:szCs w:val="24"/>
              <w:lang w:val="da-DK" w:eastAsia="da-DK"/>
              <w14:ligatures w14:val="standardContextual"/>
            </w:rPr>
          </w:pPr>
          <w:hyperlink w:anchor="_Toc211977687" w:history="1">
            <w:r w:rsidRPr="00B52674">
              <w:rPr>
                <w:rStyle w:val="Hyperlink"/>
                <w:noProof/>
                <w:lang w:val="da-DK"/>
              </w:rPr>
              <w:t>Samtale</w:t>
            </w:r>
            <w:r>
              <w:rPr>
                <w:noProof/>
                <w:webHidden/>
              </w:rPr>
              <w:tab/>
            </w:r>
            <w:r>
              <w:rPr>
                <w:noProof/>
                <w:webHidden/>
              </w:rPr>
              <w:fldChar w:fldCharType="begin"/>
            </w:r>
            <w:r>
              <w:rPr>
                <w:noProof/>
                <w:webHidden/>
              </w:rPr>
              <w:instrText xml:space="preserve"> PAGEREF _Toc211977687 \h </w:instrText>
            </w:r>
            <w:r>
              <w:rPr>
                <w:noProof/>
                <w:webHidden/>
              </w:rPr>
            </w:r>
            <w:r>
              <w:rPr>
                <w:noProof/>
                <w:webHidden/>
              </w:rPr>
              <w:fldChar w:fldCharType="separate"/>
            </w:r>
            <w:r w:rsidR="00673635">
              <w:rPr>
                <w:noProof/>
                <w:webHidden/>
              </w:rPr>
              <w:t>15</w:t>
            </w:r>
            <w:r>
              <w:rPr>
                <w:noProof/>
                <w:webHidden/>
              </w:rPr>
              <w:fldChar w:fldCharType="end"/>
            </w:r>
          </w:hyperlink>
        </w:p>
        <w:p w14:paraId="3143588E" w14:textId="62D552C8" w:rsidR="002E7091" w:rsidRDefault="002E7091">
          <w:pPr>
            <w:pStyle w:val="Indholdsfortegnelse2"/>
            <w:tabs>
              <w:tab w:val="right" w:leader="dot" w:pos="8630"/>
            </w:tabs>
            <w:rPr>
              <w:noProof/>
              <w:kern w:val="2"/>
              <w:sz w:val="24"/>
              <w:szCs w:val="24"/>
              <w:lang w:val="da-DK" w:eastAsia="da-DK"/>
              <w14:ligatures w14:val="standardContextual"/>
            </w:rPr>
          </w:pPr>
          <w:hyperlink w:anchor="_Toc211977688" w:history="1">
            <w:r w:rsidRPr="00B52674">
              <w:rPr>
                <w:rStyle w:val="Hyperlink"/>
                <w:noProof/>
                <w:lang w:val="da-DK"/>
              </w:rPr>
              <w:t>Anvende kommunikationsudstyr og -teknikker</w:t>
            </w:r>
            <w:r>
              <w:rPr>
                <w:noProof/>
                <w:webHidden/>
              </w:rPr>
              <w:tab/>
            </w:r>
            <w:r>
              <w:rPr>
                <w:noProof/>
                <w:webHidden/>
              </w:rPr>
              <w:fldChar w:fldCharType="begin"/>
            </w:r>
            <w:r>
              <w:rPr>
                <w:noProof/>
                <w:webHidden/>
              </w:rPr>
              <w:instrText xml:space="preserve"> PAGEREF _Toc211977688 \h </w:instrText>
            </w:r>
            <w:r>
              <w:rPr>
                <w:noProof/>
                <w:webHidden/>
              </w:rPr>
            </w:r>
            <w:r>
              <w:rPr>
                <w:noProof/>
                <w:webHidden/>
              </w:rPr>
              <w:fldChar w:fldCharType="separate"/>
            </w:r>
            <w:r w:rsidR="00673635">
              <w:rPr>
                <w:noProof/>
                <w:webHidden/>
              </w:rPr>
              <w:t>15</w:t>
            </w:r>
            <w:r>
              <w:rPr>
                <w:noProof/>
                <w:webHidden/>
              </w:rPr>
              <w:fldChar w:fldCharType="end"/>
            </w:r>
          </w:hyperlink>
        </w:p>
        <w:p w14:paraId="7FA91959" w14:textId="1E81D087" w:rsidR="002E7091" w:rsidRDefault="002E7091">
          <w:pPr>
            <w:pStyle w:val="Indholdsfortegnelse1"/>
            <w:tabs>
              <w:tab w:val="right" w:leader="dot" w:pos="8630"/>
            </w:tabs>
            <w:rPr>
              <w:noProof/>
              <w:kern w:val="2"/>
              <w:sz w:val="24"/>
              <w:szCs w:val="24"/>
              <w:lang w:val="da-DK" w:eastAsia="da-DK"/>
              <w14:ligatures w14:val="standardContextual"/>
            </w:rPr>
          </w:pPr>
          <w:hyperlink w:anchor="_Toc211977689" w:history="1">
            <w:r w:rsidRPr="00B52674">
              <w:rPr>
                <w:rStyle w:val="Hyperlink"/>
                <w:noProof/>
                <w:lang w:val="da-DK"/>
              </w:rPr>
              <w:t>Praktiske opgaver § 83 eller § 85</w:t>
            </w:r>
            <w:r>
              <w:rPr>
                <w:noProof/>
                <w:webHidden/>
              </w:rPr>
              <w:tab/>
            </w:r>
            <w:r>
              <w:rPr>
                <w:noProof/>
                <w:webHidden/>
              </w:rPr>
              <w:fldChar w:fldCharType="begin"/>
            </w:r>
            <w:r>
              <w:rPr>
                <w:noProof/>
                <w:webHidden/>
              </w:rPr>
              <w:instrText xml:space="preserve"> PAGEREF _Toc211977689 \h </w:instrText>
            </w:r>
            <w:r>
              <w:rPr>
                <w:noProof/>
                <w:webHidden/>
              </w:rPr>
            </w:r>
            <w:r>
              <w:rPr>
                <w:noProof/>
                <w:webHidden/>
              </w:rPr>
              <w:fldChar w:fldCharType="separate"/>
            </w:r>
            <w:r w:rsidR="00673635">
              <w:rPr>
                <w:noProof/>
                <w:webHidden/>
              </w:rPr>
              <w:t>16</w:t>
            </w:r>
            <w:r>
              <w:rPr>
                <w:noProof/>
                <w:webHidden/>
              </w:rPr>
              <w:fldChar w:fldCharType="end"/>
            </w:r>
          </w:hyperlink>
        </w:p>
        <w:p w14:paraId="153E5C67" w14:textId="581A959F" w:rsidR="002E7091" w:rsidRDefault="002E7091">
          <w:pPr>
            <w:pStyle w:val="Indholdsfortegnelse2"/>
            <w:tabs>
              <w:tab w:val="right" w:leader="dot" w:pos="8630"/>
            </w:tabs>
            <w:rPr>
              <w:noProof/>
              <w:kern w:val="2"/>
              <w:sz w:val="24"/>
              <w:szCs w:val="24"/>
              <w:lang w:val="da-DK" w:eastAsia="da-DK"/>
              <w14:ligatures w14:val="standardContextual"/>
            </w:rPr>
          </w:pPr>
          <w:hyperlink w:anchor="_Toc211977690" w:history="1">
            <w:r w:rsidRPr="00B52674">
              <w:rPr>
                <w:rStyle w:val="Hyperlink"/>
                <w:noProof/>
                <w:lang w:val="da-DK"/>
              </w:rPr>
              <w:t>Udvise hjælp og omsorg for andre</w:t>
            </w:r>
            <w:r>
              <w:rPr>
                <w:noProof/>
                <w:webHidden/>
              </w:rPr>
              <w:tab/>
            </w:r>
            <w:r>
              <w:rPr>
                <w:noProof/>
                <w:webHidden/>
              </w:rPr>
              <w:fldChar w:fldCharType="begin"/>
            </w:r>
            <w:r>
              <w:rPr>
                <w:noProof/>
                <w:webHidden/>
              </w:rPr>
              <w:instrText xml:space="preserve"> PAGEREF _Toc211977690 \h </w:instrText>
            </w:r>
            <w:r>
              <w:rPr>
                <w:noProof/>
                <w:webHidden/>
              </w:rPr>
            </w:r>
            <w:r>
              <w:rPr>
                <w:noProof/>
                <w:webHidden/>
              </w:rPr>
              <w:fldChar w:fldCharType="separate"/>
            </w:r>
            <w:r w:rsidR="00673635">
              <w:rPr>
                <w:noProof/>
                <w:webHidden/>
              </w:rPr>
              <w:t>16</w:t>
            </w:r>
            <w:r>
              <w:rPr>
                <w:noProof/>
                <w:webHidden/>
              </w:rPr>
              <w:fldChar w:fldCharType="end"/>
            </w:r>
          </w:hyperlink>
        </w:p>
        <w:p w14:paraId="146B92A5" w14:textId="5FF0C808" w:rsidR="002E7091" w:rsidRDefault="002E7091">
          <w:pPr>
            <w:pStyle w:val="Indholdsfortegnelse2"/>
            <w:tabs>
              <w:tab w:val="right" w:leader="dot" w:pos="8630"/>
            </w:tabs>
            <w:rPr>
              <w:noProof/>
              <w:kern w:val="2"/>
              <w:sz w:val="24"/>
              <w:szCs w:val="24"/>
              <w:lang w:val="da-DK" w:eastAsia="da-DK"/>
              <w14:ligatures w14:val="standardContextual"/>
            </w:rPr>
          </w:pPr>
          <w:hyperlink w:anchor="_Toc211977691" w:history="1">
            <w:r w:rsidRPr="00B52674">
              <w:rPr>
                <w:rStyle w:val="Hyperlink"/>
                <w:noProof/>
                <w:lang w:val="da-DK"/>
              </w:rPr>
              <w:t>Passe ejendele</w:t>
            </w:r>
            <w:r>
              <w:rPr>
                <w:noProof/>
                <w:webHidden/>
              </w:rPr>
              <w:tab/>
            </w:r>
            <w:r>
              <w:rPr>
                <w:noProof/>
                <w:webHidden/>
              </w:rPr>
              <w:fldChar w:fldCharType="begin"/>
            </w:r>
            <w:r>
              <w:rPr>
                <w:noProof/>
                <w:webHidden/>
              </w:rPr>
              <w:instrText xml:space="preserve"> PAGEREF _Toc211977691 \h </w:instrText>
            </w:r>
            <w:r>
              <w:rPr>
                <w:noProof/>
                <w:webHidden/>
              </w:rPr>
            </w:r>
            <w:r>
              <w:rPr>
                <w:noProof/>
                <w:webHidden/>
              </w:rPr>
              <w:fldChar w:fldCharType="separate"/>
            </w:r>
            <w:r w:rsidR="00673635">
              <w:rPr>
                <w:noProof/>
                <w:webHidden/>
              </w:rPr>
              <w:t>16</w:t>
            </w:r>
            <w:r>
              <w:rPr>
                <w:noProof/>
                <w:webHidden/>
              </w:rPr>
              <w:fldChar w:fldCharType="end"/>
            </w:r>
          </w:hyperlink>
        </w:p>
        <w:p w14:paraId="7DE57265" w14:textId="567B8124" w:rsidR="002E7091" w:rsidRDefault="002E7091">
          <w:pPr>
            <w:pStyle w:val="Indholdsfortegnelse2"/>
            <w:tabs>
              <w:tab w:val="right" w:leader="dot" w:pos="8630"/>
            </w:tabs>
            <w:rPr>
              <w:noProof/>
              <w:kern w:val="2"/>
              <w:sz w:val="24"/>
              <w:szCs w:val="24"/>
              <w:lang w:val="da-DK" w:eastAsia="da-DK"/>
              <w14:ligatures w14:val="standardContextual"/>
            </w:rPr>
          </w:pPr>
          <w:hyperlink w:anchor="_Toc211977692" w:history="1">
            <w:r w:rsidRPr="00B52674">
              <w:rPr>
                <w:rStyle w:val="Hyperlink"/>
                <w:noProof/>
                <w:lang w:val="da-DK"/>
              </w:rPr>
              <w:t>Købe ind</w:t>
            </w:r>
            <w:r>
              <w:rPr>
                <w:noProof/>
                <w:webHidden/>
              </w:rPr>
              <w:tab/>
            </w:r>
            <w:r>
              <w:rPr>
                <w:noProof/>
                <w:webHidden/>
              </w:rPr>
              <w:fldChar w:fldCharType="begin"/>
            </w:r>
            <w:r>
              <w:rPr>
                <w:noProof/>
                <w:webHidden/>
              </w:rPr>
              <w:instrText xml:space="preserve"> PAGEREF _Toc211977692 \h </w:instrText>
            </w:r>
            <w:r>
              <w:rPr>
                <w:noProof/>
                <w:webHidden/>
              </w:rPr>
            </w:r>
            <w:r>
              <w:rPr>
                <w:noProof/>
                <w:webHidden/>
              </w:rPr>
              <w:fldChar w:fldCharType="separate"/>
            </w:r>
            <w:r w:rsidR="00673635">
              <w:rPr>
                <w:noProof/>
                <w:webHidden/>
              </w:rPr>
              <w:t>17</w:t>
            </w:r>
            <w:r>
              <w:rPr>
                <w:noProof/>
                <w:webHidden/>
              </w:rPr>
              <w:fldChar w:fldCharType="end"/>
            </w:r>
          </w:hyperlink>
        </w:p>
        <w:p w14:paraId="66627E35" w14:textId="7CC93A8E" w:rsidR="002E7091" w:rsidRDefault="002E7091">
          <w:pPr>
            <w:pStyle w:val="Indholdsfortegnelse3"/>
            <w:tabs>
              <w:tab w:val="right" w:leader="dot" w:pos="8630"/>
            </w:tabs>
            <w:rPr>
              <w:noProof/>
              <w:kern w:val="2"/>
              <w:sz w:val="24"/>
              <w:szCs w:val="24"/>
              <w:lang w:val="da-DK" w:eastAsia="da-DK"/>
              <w14:ligatures w14:val="standardContextual"/>
            </w:rPr>
          </w:pPr>
          <w:hyperlink w:anchor="_Toc211977693" w:history="1">
            <w:r w:rsidRPr="00B52674">
              <w:rPr>
                <w:rStyle w:val="Hyperlink"/>
                <w:noProof/>
                <w:lang w:val="da-DK"/>
              </w:rPr>
              <w:t>§ 85</w:t>
            </w:r>
            <w:r>
              <w:rPr>
                <w:noProof/>
                <w:webHidden/>
              </w:rPr>
              <w:tab/>
            </w:r>
            <w:r>
              <w:rPr>
                <w:noProof/>
                <w:webHidden/>
              </w:rPr>
              <w:fldChar w:fldCharType="begin"/>
            </w:r>
            <w:r>
              <w:rPr>
                <w:noProof/>
                <w:webHidden/>
              </w:rPr>
              <w:instrText xml:space="preserve"> PAGEREF _Toc211977693 \h </w:instrText>
            </w:r>
            <w:r>
              <w:rPr>
                <w:noProof/>
                <w:webHidden/>
              </w:rPr>
            </w:r>
            <w:r>
              <w:rPr>
                <w:noProof/>
                <w:webHidden/>
              </w:rPr>
              <w:fldChar w:fldCharType="separate"/>
            </w:r>
            <w:r w:rsidR="00673635">
              <w:rPr>
                <w:noProof/>
                <w:webHidden/>
              </w:rPr>
              <w:t>17</w:t>
            </w:r>
            <w:r>
              <w:rPr>
                <w:noProof/>
                <w:webHidden/>
              </w:rPr>
              <w:fldChar w:fldCharType="end"/>
            </w:r>
          </w:hyperlink>
        </w:p>
        <w:p w14:paraId="6B909849" w14:textId="5A13CD7F" w:rsidR="002E7091" w:rsidRDefault="002E7091">
          <w:pPr>
            <w:pStyle w:val="Indholdsfortegnelse3"/>
            <w:tabs>
              <w:tab w:val="right" w:leader="dot" w:pos="8630"/>
            </w:tabs>
            <w:rPr>
              <w:noProof/>
              <w:kern w:val="2"/>
              <w:sz w:val="24"/>
              <w:szCs w:val="24"/>
              <w:lang w:val="da-DK" w:eastAsia="da-DK"/>
              <w14:ligatures w14:val="standardContextual"/>
            </w:rPr>
          </w:pPr>
          <w:hyperlink w:anchor="_Toc211977694" w:history="1">
            <w:r w:rsidRPr="00B52674">
              <w:rPr>
                <w:rStyle w:val="Hyperlink"/>
                <w:noProof/>
                <w:lang w:val="da-DK"/>
              </w:rPr>
              <w:t>§ 83</w:t>
            </w:r>
            <w:r>
              <w:rPr>
                <w:noProof/>
                <w:webHidden/>
              </w:rPr>
              <w:tab/>
            </w:r>
            <w:r>
              <w:rPr>
                <w:noProof/>
                <w:webHidden/>
              </w:rPr>
              <w:fldChar w:fldCharType="begin"/>
            </w:r>
            <w:r>
              <w:rPr>
                <w:noProof/>
                <w:webHidden/>
              </w:rPr>
              <w:instrText xml:space="preserve"> PAGEREF _Toc211977694 \h </w:instrText>
            </w:r>
            <w:r>
              <w:rPr>
                <w:noProof/>
                <w:webHidden/>
              </w:rPr>
            </w:r>
            <w:r>
              <w:rPr>
                <w:noProof/>
                <w:webHidden/>
              </w:rPr>
              <w:fldChar w:fldCharType="separate"/>
            </w:r>
            <w:r w:rsidR="00673635">
              <w:rPr>
                <w:noProof/>
                <w:webHidden/>
              </w:rPr>
              <w:t>18</w:t>
            </w:r>
            <w:r>
              <w:rPr>
                <w:noProof/>
                <w:webHidden/>
              </w:rPr>
              <w:fldChar w:fldCharType="end"/>
            </w:r>
          </w:hyperlink>
        </w:p>
        <w:p w14:paraId="252F0AFA" w14:textId="7B68621E" w:rsidR="002E7091" w:rsidRDefault="002E7091">
          <w:pPr>
            <w:pStyle w:val="Indholdsfortegnelse2"/>
            <w:tabs>
              <w:tab w:val="right" w:leader="dot" w:pos="8630"/>
            </w:tabs>
            <w:rPr>
              <w:noProof/>
              <w:kern w:val="2"/>
              <w:sz w:val="24"/>
              <w:szCs w:val="24"/>
              <w:lang w:val="da-DK" w:eastAsia="da-DK"/>
              <w14:ligatures w14:val="standardContextual"/>
            </w:rPr>
          </w:pPr>
          <w:hyperlink w:anchor="_Toc211977695" w:history="1">
            <w:r w:rsidRPr="00B52674">
              <w:rPr>
                <w:rStyle w:val="Hyperlink"/>
                <w:noProof/>
                <w:lang w:val="da-DK"/>
              </w:rPr>
              <w:t>Lave mad</w:t>
            </w:r>
            <w:r>
              <w:rPr>
                <w:noProof/>
                <w:webHidden/>
              </w:rPr>
              <w:tab/>
            </w:r>
            <w:r>
              <w:rPr>
                <w:noProof/>
                <w:webHidden/>
              </w:rPr>
              <w:fldChar w:fldCharType="begin"/>
            </w:r>
            <w:r>
              <w:rPr>
                <w:noProof/>
                <w:webHidden/>
              </w:rPr>
              <w:instrText xml:space="preserve"> PAGEREF _Toc211977695 \h </w:instrText>
            </w:r>
            <w:r>
              <w:rPr>
                <w:noProof/>
                <w:webHidden/>
              </w:rPr>
            </w:r>
            <w:r>
              <w:rPr>
                <w:noProof/>
                <w:webHidden/>
              </w:rPr>
              <w:fldChar w:fldCharType="separate"/>
            </w:r>
            <w:r w:rsidR="00673635">
              <w:rPr>
                <w:noProof/>
                <w:webHidden/>
              </w:rPr>
              <w:t>19</w:t>
            </w:r>
            <w:r>
              <w:rPr>
                <w:noProof/>
                <w:webHidden/>
              </w:rPr>
              <w:fldChar w:fldCharType="end"/>
            </w:r>
          </w:hyperlink>
        </w:p>
        <w:p w14:paraId="18C4E660" w14:textId="1E74D6AC" w:rsidR="002E7091" w:rsidRDefault="002E7091">
          <w:pPr>
            <w:pStyle w:val="Indholdsfortegnelse3"/>
            <w:tabs>
              <w:tab w:val="right" w:leader="dot" w:pos="8630"/>
            </w:tabs>
            <w:rPr>
              <w:noProof/>
              <w:kern w:val="2"/>
              <w:sz w:val="24"/>
              <w:szCs w:val="24"/>
              <w:lang w:val="da-DK" w:eastAsia="da-DK"/>
              <w14:ligatures w14:val="standardContextual"/>
            </w:rPr>
          </w:pPr>
          <w:hyperlink w:anchor="_Toc211977696" w:history="1">
            <w:r w:rsidRPr="00B52674">
              <w:rPr>
                <w:rStyle w:val="Hyperlink"/>
                <w:noProof/>
                <w:lang w:val="da-DK"/>
              </w:rPr>
              <w:t>§ 85</w:t>
            </w:r>
            <w:r>
              <w:rPr>
                <w:noProof/>
                <w:webHidden/>
              </w:rPr>
              <w:tab/>
            </w:r>
            <w:r>
              <w:rPr>
                <w:noProof/>
                <w:webHidden/>
              </w:rPr>
              <w:fldChar w:fldCharType="begin"/>
            </w:r>
            <w:r>
              <w:rPr>
                <w:noProof/>
                <w:webHidden/>
              </w:rPr>
              <w:instrText xml:space="preserve"> PAGEREF _Toc211977696 \h </w:instrText>
            </w:r>
            <w:r>
              <w:rPr>
                <w:noProof/>
                <w:webHidden/>
              </w:rPr>
            </w:r>
            <w:r>
              <w:rPr>
                <w:noProof/>
                <w:webHidden/>
              </w:rPr>
              <w:fldChar w:fldCharType="separate"/>
            </w:r>
            <w:r w:rsidR="00673635">
              <w:rPr>
                <w:noProof/>
                <w:webHidden/>
              </w:rPr>
              <w:t>19</w:t>
            </w:r>
            <w:r>
              <w:rPr>
                <w:noProof/>
                <w:webHidden/>
              </w:rPr>
              <w:fldChar w:fldCharType="end"/>
            </w:r>
          </w:hyperlink>
        </w:p>
        <w:p w14:paraId="54C6A446" w14:textId="063D0EA0" w:rsidR="002E7091" w:rsidRDefault="002E7091">
          <w:pPr>
            <w:pStyle w:val="Indholdsfortegnelse3"/>
            <w:tabs>
              <w:tab w:val="right" w:leader="dot" w:pos="8630"/>
            </w:tabs>
            <w:rPr>
              <w:noProof/>
              <w:kern w:val="2"/>
              <w:sz w:val="24"/>
              <w:szCs w:val="24"/>
              <w:lang w:val="da-DK" w:eastAsia="da-DK"/>
              <w14:ligatures w14:val="standardContextual"/>
            </w:rPr>
          </w:pPr>
          <w:hyperlink w:anchor="_Toc211977697" w:history="1">
            <w:r w:rsidRPr="00B52674">
              <w:rPr>
                <w:rStyle w:val="Hyperlink"/>
                <w:noProof/>
                <w:lang w:val="da-DK"/>
              </w:rPr>
              <w:t>§ 83</w:t>
            </w:r>
            <w:r>
              <w:rPr>
                <w:noProof/>
                <w:webHidden/>
              </w:rPr>
              <w:tab/>
            </w:r>
            <w:r>
              <w:rPr>
                <w:noProof/>
                <w:webHidden/>
              </w:rPr>
              <w:fldChar w:fldCharType="begin"/>
            </w:r>
            <w:r>
              <w:rPr>
                <w:noProof/>
                <w:webHidden/>
              </w:rPr>
              <w:instrText xml:space="preserve"> PAGEREF _Toc211977697 \h </w:instrText>
            </w:r>
            <w:r>
              <w:rPr>
                <w:noProof/>
                <w:webHidden/>
              </w:rPr>
            </w:r>
            <w:r>
              <w:rPr>
                <w:noProof/>
                <w:webHidden/>
              </w:rPr>
              <w:fldChar w:fldCharType="separate"/>
            </w:r>
            <w:r w:rsidR="00673635">
              <w:rPr>
                <w:noProof/>
                <w:webHidden/>
              </w:rPr>
              <w:t>19</w:t>
            </w:r>
            <w:r>
              <w:rPr>
                <w:noProof/>
                <w:webHidden/>
              </w:rPr>
              <w:fldChar w:fldCharType="end"/>
            </w:r>
          </w:hyperlink>
        </w:p>
        <w:p w14:paraId="6399027F" w14:textId="55A6EE64" w:rsidR="002E7091" w:rsidRDefault="002E7091">
          <w:pPr>
            <w:pStyle w:val="Indholdsfortegnelse2"/>
            <w:tabs>
              <w:tab w:val="right" w:leader="dot" w:pos="8630"/>
            </w:tabs>
            <w:rPr>
              <w:noProof/>
              <w:kern w:val="2"/>
              <w:sz w:val="24"/>
              <w:szCs w:val="24"/>
              <w:lang w:val="da-DK" w:eastAsia="da-DK"/>
              <w14:ligatures w14:val="standardContextual"/>
            </w:rPr>
          </w:pPr>
          <w:hyperlink w:anchor="_Toc211977698" w:history="1">
            <w:r w:rsidRPr="00B52674">
              <w:rPr>
                <w:rStyle w:val="Hyperlink"/>
                <w:noProof/>
                <w:lang w:val="da-DK"/>
              </w:rPr>
              <w:t>Gøre rent</w:t>
            </w:r>
            <w:r>
              <w:rPr>
                <w:noProof/>
                <w:webHidden/>
              </w:rPr>
              <w:tab/>
            </w:r>
            <w:r>
              <w:rPr>
                <w:noProof/>
                <w:webHidden/>
              </w:rPr>
              <w:fldChar w:fldCharType="begin"/>
            </w:r>
            <w:r>
              <w:rPr>
                <w:noProof/>
                <w:webHidden/>
              </w:rPr>
              <w:instrText xml:space="preserve"> PAGEREF _Toc211977698 \h </w:instrText>
            </w:r>
            <w:r>
              <w:rPr>
                <w:noProof/>
                <w:webHidden/>
              </w:rPr>
            </w:r>
            <w:r>
              <w:rPr>
                <w:noProof/>
                <w:webHidden/>
              </w:rPr>
              <w:fldChar w:fldCharType="separate"/>
            </w:r>
            <w:r w:rsidR="00673635">
              <w:rPr>
                <w:noProof/>
                <w:webHidden/>
              </w:rPr>
              <w:t>20</w:t>
            </w:r>
            <w:r>
              <w:rPr>
                <w:noProof/>
                <w:webHidden/>
              </w:rPr>
              <w:fldChar w:fldCharType="end"/>
            </w:r>
          </w:hyperlink>
        </w:p>
        <w:p w14:paraId="00019FA7" w14:textId="26B7D3EA" w:rsidR="002E7091" w:rsidRDefault="002E7091">
          <w:pPr>
            <w:pStyle w:val="Indholdsfortegnelse3"/>
            <w:tabs>
              <w:tab w:val="right" w:leader="dot" w:pos="8630"/>
            </w:tabs>
            <w:rPr>
              <w:noProof/>
              <w:kern w:val="2"/>
              <w:sz w:val="24"/>
              <w:szCs w:val="24"/>
              <w:lang w:val="da-DK" w:eastAsia="da-DK"/>
              <w14:ligatures w14:val="standardContextual"/>
            </w:rPr>
          </w:pPr>
          <w:hyperlink w:anchor="_Toc211977699" w:history="1">
            <w:r w:rsidRPr="00B52674">
              <w:rPr>
                <w:rStyle w:val="Hyperlink"/>
                <w:noProof/>
                <w:lang w:val="da-DK"/>
              </w:rPr>
              <w:t>§ 83:</w:t>
            </w:r>
            <w:r>
              <w:rPr>
                <w:noProof/>
                <w:webHidden/>
              </w:rPr>
              <w:tab/>
            </w:r>
            <w:r>
              <w:rPr>
                <w:noProof/>
                <w:webHidden/>
              </w:rPr>
              <w:fldChar w:fldCharType="begin"/>
            </w:r>
            <w:r>
              <w:rPr>
                <w:noProof/>
                <w:webHidden/>
              </w:rPr>
              <w:instrText xml:space="preserve"> PAGEREF _Toc211977699 \h </w:instrText>
            </w:r>
            <w:r>
              <w:rPr>
                <w:noProof/>
                <w:webHidden/>
              </w:rPr>
            </w:r>
            <w:r>
              <w:rPr>
                <w:noProof/>
                <w:webHidden/>
              </w:rPr>
              <w:fldChar w:fldCharType="separate"/>
            </w:r>
            <w:r w:rsidR="00673635">
              <w:rPr>
                <w:noProof/>
                <w:webHidden/>
              </w:rPr>
              <w:t>20</w:t>
            </w:r>
            <w:r>
              <w:rPr>
                <w:noProof/>
                <w:webHidden/>
              </w:rPr>
              <w:fldChar w:fldCharType="end"/>
            </w:r>
          </w:hyperlink>
        </w:p>
        <w:p w14:paraId="59567127" w14:textId="1FC0EFEC" w:rsidR="002E7091" w:rsidRDefault="002E7091">
          <w:pPr>
            <w:pStyle w:val="Indholdsfortegnelse3"/>
            <w:tabs>
              <w:tab w:val="right" w:leader="dot" w:pos="8630"/>
            </w:tabs>
            <w:rPr>
              <w:noProof/>
              <w:kern w:val="2"/>
              <w:sz w:val="24"/>
              <w:szCs w:val="24"/>
              <w:lang w:val="da-DK" w:eastAsia="da-DK"/>
              <w14:ligatures w14:val="standardContextual"/>
            </w:rPr>
          </w:pPr>
          <w:hyperlink w:anchor="_Toc211977700" w:history="1">
            <w:r w:rsidRPr="00B52674">
              <w:rPr>
                <w:rStyle w:val="Hyperlink"/>
                <w:noProof/>
                <w:lang w:val="da-DK"/>
              </w:rPr>
              <w:t>§ 85</w:t>
            </w:r>
            <w:r>
              <w:rPr>
                <w:noProof/>
                <w:webHidden/>
              </w:rPr>
              <w:tab/>
            </w:r>
            <w:r>
              <w:rPr>
                <w:noProof/>
                <w:webHidden/>
              </w:rPr>
              <w:fldChar w:fldCharType="begin"/>
            </w:r>
            <w:r>
              <w:rPr>
                <w:noProof/>
                <w:webHidden/>
              </w:rPr>
              <w:instrText xml:space="preserve"> PAGEREF _Toc211977700 \h </w:instrText>
            </w:r>
            <w:r>
              <w:rPr>
                <w:noProof/>
                <w:webHidden/>
              </w:rPr>
            </w:r>
            <w:r>
              <w:rPr>
                <w:noProof/>
                <w:webHidden/>
              </w:rPr>
              <w:fldChar w:fldCharType="separate"/>
            </w:r>
            <w:r w:rsidR="00673635">
              <w:rPr>
                <w:noProof/>
                <w:webHidden/>
              </w:rPr>
              <w:t>22</w:t>
            </w:r>
            <w:r>
              <w:rPr>
                <w:noProof/>
                <w:webHidden/>
              </w:rPr>
              <w:fldChar w:fldCharType="end"/>
            </w:r>
          </w:hyperlink>
        </w:p>
        <w:p w14:paraId="643FDACE" w14:textId="518C146C" w:rsidR="002E7091" w:rsidRDefault="002E7091">
          <w:pPr>
            <w:pStyle w:val="Indholdsfortegnelse2"/>
            <w:tabs>
              <w:tab w:val="right" w:leader="dot" w:pos="8630"/>
            </w:tabs>
            <w:rPr>
              <w:noProof/>
              <w:kern w:val="2"/>
              <w:sz w:val="24"/>
              <w:szCs w:val="24"/>
              <w:lang w:val="da-DK" w:eastAsia="da-DK"/>
              <w14:ligatures w14:val="standardContextual"/>
            </w:rPr>
          </w:pPr>
          <w:hyperlink w:anchor="_Toc211977701" w:history="1">
            <w:r w:rsidRPr="00B52674">
              <w:rPr>
                <w:rStyle w:val="Hyperlink"/>
                <w:noProof/>
              </w:rPr>
              <w:t>Vaske</w:t>
            </w:r>
            <w:r w:rsidRPr="00B52674">
              <w:rPr>
                <w:rStyle w:val="Hyperlink"/>
                <w:noProof/>
                <w:lang w:val="da-DK"/>
              </w:rPr>
              <w:t xml:space="preserve"> tøj</w:t>
            </w:r>
            <w:r>
              <w:rPr>
                <w:noProof/>
                <w:webHidden/>
              </w:rPr>
              <w:tab/>
            </w:r>
            <w:r>
              <w:rPr>
                <w:noProof/>
                <w:webHidden/>
              </w:rPr>
              <w:fldChar w:fldCharType="begin"/>
            </w:r>
            <w:r>
              <w:rPr>
                <w:noProof/>
                <w:webHidden/>
              </w:rPr>
              <w:instrText xml:space="preserve"> PAGEREF _Toc211977701 \h </w:instrText>
            </w:r>
            <w:r>
              <w:rPr>
                <w:noProof/>
                <w:webHidden/>
              </w:rPr>
            </w:r>
            <w:r>
              <w:rPr>
                <w:noProof/>
                <w:webHidden/>
              </w:rPr>
              <w:fldChar w:fldCharType="separate"/>
            </w:r>
            <w:r w:rsidR="00673635">
              <w:rPr>
                <w:noProof/>
                <w:webHidden/>
              </w:rPr>
              <w:t>23</w:t>
            </w:r>
            <w:r>
              <w:rPr>
                <w:noProof/>
                <w:webHidden/>
              </w:rPr>
              <w:fldChar w:fldCharType="end"/>
            </w:r>
          </w:hyperlink>
        </w:p>
        <w:p w14:paraId="00B9FF49" w14:textId="21F0E0BB" w:rsidR="002E7091" w:rsidRDefault="002E7091">
          <w:pPr>
            <w:pStyle w:val="Indholdsfortegnelse3"/>
            <w:tabs>
              <w:tab w:val="right" w:leader="dot" w:pos="8630"/>
            </w:tabs>
            <w:rPr>
              <w:noProof/>
              <w:kern w:val="2"/>
              <w:sz w:val="24"/>
              <w:szCs w:val="24"/>
              <w:lang w:val="da-DK" w:eastAsia="da-DK"/>
              <w14:ligatures w14:val="standardContextual"/>
            </w:rPr>
          </w:pPr>
          <w:hyperlink w:anchor="_Toc211977702" w:history="1">
            <w:r w:rsidRPr="00B52674">
              <w:rPr>
                <w:rStyle w:val="Hyperlink"/>
                <w:noProof/>
                <w:lang w:val="da-DK"/>
              </w:rPr>
              <w:t>§ 85</w:t>
            </w:r>
            <w:r>
              <w:rPr>
                <w:noProof/>
                <w:webHidden/>
              </w:rPr>
              <w:tab/>
            </w:r>
            <w:r>
              <w:rPr>
                <w:noProof/>
                <w:webHidden/>
              </w:rPr>
              <w:fldChar w:fldCharType="begin"/>
            </w:r>
            <w:r>
              <w:rPr>
                <w:noProof/>
                <w:webHidden/>
              </w:rPr>
              <w:instrText xml:space="preserve"> PAGEREF _Toc211977702 \h </w:instrText>
            </w:r>
            <w:r>
              <w:rPr>
                <w:noProof/>
                <w:webHidden/>
              </w:rPr>
            </w:r>
            <w:r>
              <w:rPr>
                <w:noProof/>
                <w:webHidden/>
              </w:rPr>
              <w:fldChar w:fldCharType="separate"/>
            </w:r>
            <w:r w:rsidR="00673635">
              <w:rPr>
                <w:noProof/>
                <w:webHidden/>
              </w:rPr>
              <w:t>23</w:t>
            </w:r>
            <w:r>
              <w:rPr>
                <w:noProof/>
                <w:webHidden/>
              </w:rPr>
              <w:fldChar w:fldCharType="end"/>
            </w:r>
          </w:hyperlink>
        </w:p>
        <w:p w14:paraId="7A833CF4" w14:textId="2375796F" w:rsidR="002E7091" w:rsidRDefault="002E7091">
          <w:pPr>
            <w:pStyle w:val="Indholdsfortegnelse3"/>
            <w:tabs>
              <w:tab w:val="right" w:leader="dot" w:pos="8630"/>
            </w:tabs>
            <w:rPr>
              <w:noProof/>
              <w:kern w:val="2"/>
              <w:sz w:val="24"/>
              <w:szCs w:val="24"/>
              <w:lang w:val="da-DK" w:eastAsia="da-DK"/>
              <w14:ligatures w14:val="standardContextual"/>
            </w:rPr>
          </w:pPr>
          <w:hyperlink w:anchor="_Toc211977703" w:history="1">
            <w:r w:rsidRPr="00B52674">
              <w:rPr>
                <w:rStyle w:val="Hyperlink"/>
                <w:noProof/>
                <w:lang w:val="da-DK"/>
              </w:rPr>
              <w:t>§ 83</w:t>
            </w:r>
            <w:r>
              <w:rPr>
                <w:noProof/>
                <w:webHidden/>
              </w:rPr>
              <w:tab/>
            </w:r>
            <w:r>
              <w:rPr>
                <w:noProof/>
                <w:webHidden/>
              </w:rPr>
              <w:fldChar w:fldCharType="begin"/>
            </w:r>
            <w:r>
              <w:rPr>
                <w:noProof/>
                <w:webHidden/>
              </w:rPr>
              <w:instrText xml:space="preserve"> PAGEREF _Toc211977703 \h </w:instrText>
            </w:r>
            <w:r>
              <w:rPr>
                <w:noProof/>
                <w:webHidden/>
              </w:rPr>
            </w:r>
            <w:r>
              <w:rPr>
                <w:noProof/>
                <w:webHidden/>
              </w:rPr>
              <w:fldChar w:fldCharType="separate"/>
            </w:r>
            <w:r w:rsidR="00673635">
              <w:rPr>
                <w:noProof/>
                <w:webHidden/>
              </w:rPr>
              <w:t>23</w:t>
            </w:r>
            <w:r>
              <w:rPr>
                <w:noProof/>
                <w:webHidden/>
              </w:rPr>
              <w:fldChar w:fldCharType="end"/>
            </w:r>
          </w:hyperlink>
        </w:p>
        <w:p w14:paraId="17C647A4" w14:textId="2B89038A" w:rsidR="002E7091" w:rsidRDefault="002E7091">
          <w:pPr>
            <w:pStyle w:val="Indholdsfortegnelse1"/>
            <w:tabs>
              <w:tab w:val="right" w:leader="dot" w:pos="8630"/>
            </w:tabs>
            <w:rPr>
              <w:noProof/>
              <w:kern w:val="2"/>
              <w:sz w:val="24"/>
              <w:szCs w:val="24"/>
              <w:lang w:val="da-DK" w:eastAsia="da-DK"/>
              <w14:ligatures w14:val="standardContextual"/>
            </w:rPr>
          </w:pPr>
          <w:hyperlink w:anchor="_Toc211977704" w:history="1">
            <w:r w:rsidRPr="00B52674">
              <w:rPr>
                <w:rStyle w:val="Hyperlink"/>
                <w:noProof/>
                <w:lang w:val="da-DK"/>
              </w:rPr>
              <w:t>Egenomsorg § 83 eller § 85</w:t>
            </w:r>
            <w:r>
              <w:rPr>
                <w:noProof/>
                <w:webHidden/>
              </w:rPr>
              <w:tab/>
            </w:r>
            <w:r>
              <w:rPr>
                <w:noProof/>
                <w:webHidden/>
              </w:rPr>
              <w:fldChar w:fldCharType="begin"/>
            </w:r>
            <w:r>
              <w:rPr>
                <w:noProof/>
                <w:webHidden/>
              </w:rPr>
              <w:instrText xml:space="preserve"> PAGEREF _Toc211977704 \h </w:instrText>
            </w:r>
            <w:r>
              <w:rPr>
                <w:noProof/>
                <w:webHidden/>
              </w:rPr>
            </w:r>
            <w:r>
              <w:rPr>
                <w:noProof/>
                <w:webHidden/>
              </w:rPr>
              <w:fldChar w:fldCharType="separate"/>
            </w:r>
            <w:r w:rsidR="00673635">
              <w:rPr>
                <w:noProof/>
                <w:webHidden/>
              </w:rPr>
              <w:t>24</w:t>
            </w:r>
            <w:r>
              <w:rPr>
                <w:noProof/>
                <w:webHidden/>
              </w:rPr>
              <w:fldChar w:fldCharType="end"/>
            </w:r>
          </w:hyperlink>
        </w:p>
        <w:p w14:paraId="2CB72C48" w14:textId="7EF03945" w:rsidR="002E7091" w:rsidRDefault="002E7091">
          <w:pPr>
            <w:pStyle w:val="Indholdsfortegnelse2"/>
            <w:tabs>
              <w:tab w:val="right" w:leader="dot" w:pos="8630"/>
            </w:tabs>
            <w:rPr>
              <w:noProof/>
              <w:kern w:val="2"/>
              <w:sz w:val="24"/>
              <w:szCs w:val="24"/>
              <w:lang w:val="da-DK" w:eastAsia="da-DK"/>
              <w14:ligatures w14:val="standardContextual"/>
            </w:rPr>
          </w:pPr>
          <w:hyperlink w:anchor="_Toc211977705" w:history="1">
            <w:r w:rsidRPr="00B52674">
              <w:rPr>
                <w:rStyle w:val="Hyperlink"/>
                <w:noProof/>
                <w:lang w:val="da-DK"/>
              </w:rPr>
              <w:t>Klæde sig af og på</w:t>
            </w:r>
            <w:r>
              <w:rPr>
                <w:noProof/>
                <w:webHidden/>
              </w:rPr>
              <w:tab/>
            </w:r>
            <w:r>
              <w:rPr>
                <w:noProof/>
                <w:webHidden/>
              </w:rPr>
              <w:fldChar w:fldCharType="begin"/>
            </w:r>
            <w:r>
              <w:rPr>
                <w:noProof/>
                <w:webHidden/>
              </w:rPr>
              <w:instrText xml:space="preserve"> PAGEREF _Toc211977705 \h </w:instrText>
            </w:r>
            <w:r>
              <w:rPr>
                <w:noProof/>
                <w:webHidden/>
              </w:rPr>
            </w:r>
            <w:r>
              <w:rPr>
                <w:noProof/>
                <w:webHidden/>
              </w:rPr>
              <w:fldChar w:fldCharType="separate"/>
            </w:r>
            <w:r w:rsidR="00673635">
              <w:rPr>
                <w:noProof/>
                <w:webHidden/>
              </w:rPr>
              <w:t>24</w:t>
            </w:r>
            <w:r>
              <w:rPr>
                <w:noProof/>
                <w:webHidden/>
              </w:rPr>
              <w:fldChar w:fldCharType="end"/>
            </w:r>
          </w:hyperlink>
        </w:p>
        <w:p w14:paraId="0A2A877F" w14:textId="7413D17C" w:rsidR="002E7091" w:rsidRDefault="002E7091">
          <w:pPr>
            <w:pStyle w:val="Indholdsfortegnelse2"/>
            <w:tabs>
              <w:tab w:val="right" w:leader="dot" w:pos="8630"/>
            </w:tabs>
            <w:rPr>
              <w:noProof/>
              <w:kern w:val="2"/>
              <w:sz w:val="24"/>
              <w:szCs w:val="24"/>
              <w:lang w:val="da-DK" w:eastAsia="da-DK"/>
              <w14:ligatures w14:val="standardContextual"/>
            </w:rPr>
          </w:pPr>
          <w:hyperlink w:anchor="_Toc211977706" w:history="1">
            <w:r w:rsidRPr="00B52674">
              <w:rPr>
                <w:rStyle w:val="Hyperlink"/>
                <w:noProof/>
                <w:lang w:val="da-DK"/>
              </w:rPr>
              <w:t>Vaske sig</w:t>
            </w:r>
            <w:r>
              <w:rPr>
                <w:noProof/>
                <w:webHidden/>
              </w:rPr>
              <w:tab/>
            </w:r>
            <w:r>
              <w:rPr>
                <w:noProof/>
                <w:webHidden/>
              </w:rPr>
              <w:fldChar w:fldCharType="begin"/>
            </w:r>
            <w:r>
              <w:rPr>
                <w:noProof/>
                <w:webHidden/>
              </w:rPr>
              <w:instrText xml:space="preserve"> PAGEREF _Toc211977706 \h </w:instrText>
            </w:r>
            <w:r>
              <w:rPr>
                <w:noProof/>
                <w:webHidden/>
              </w:rPr>
            </w:r>
            <w:r>
              <w:rPr>
                <w:noProof/>
                <w:webHidden/>
              </w:rPr>
              <w:fldChar w:fldCharType="separate"/>
            </w:r>
            <w:r w:rsidR="00673635">
              <w:rPr>
                <w:noProof/>
                <w:webHidden/>
              </w:rPr>
              <w:t>24</w:t>
            </w:r>
            <w:r>
              <w:rPr>
                <w:noProof/>
                <w:webHidden/>
              </w:rPr>
              <w:fldChar w:fldCharType="end"/>
            </w:r>
          </w:hyperlink>
        </w:p>
        <w:p w14:paraId="1C9CD59A" w14:textId="57CC16F7" w:rsidR="002E7091" w:rsidRDefault="002E7091">
          <w:pPr>
            <w:pStyle w:val="Indholdsfortegnelse3"/>
            <w:tabs>
              <w:tab w:val="right" w:leader="dot" w:pos="8630"/>
            </w:tabs>
            <w:rPr>
              <w:noProof/>
              <w:kern w:val="2"/>
              <w:sz w:val="24"/>
              <w:szCs w:val="24"/>
              <w:lang w:val="da-DK" w:eastAsia="da-DK"/>
              <w14:ligatures w14:val="standardContextual"/>
            </w:rPr>
          </w:pPr>
          <w:hyperlink w:anchor="_Toc211977707" w:history="1">
            <w:r w:rsidRPr="00B52674">
              <w:rPr>
                <w:rStyle w:val="Hyperlink"/>
                <w:noProof/>
                <w:lang w:val="da-DK"/>
              </w:rPr>
              <w:t>§ 83</w:t>
            </w:r>
            <w:r>
              <w:rPr>
                <w:noProof/>
                <w:webHidden/>
              </w:rPr>
              <w:tab/>
            </w:r>
            <w:r>
              <w:rPr>
                <w:noProof/>
                <w:webHidden/>
              </w:rPr>
              <w:fldChar w:fldCharType="begin"/>
            </w:r>
            <w:r>
              <w:rPr>
                <w:noProof/>
                <w:webHidden/>
              </w:rPr>
              <w:instrText xml:space="preserve"> PAGEREF _Toc211977707 \h </w:instrText>
            </w:r>
            <w:r>
              <w:rPr>
                <w:noProof/>
                <w:webHidden/>
              </w:rPr>
            </w:r>
            <w:r>
              <w:rPr>
                <w:noProof/>
                <w:webHidden/>
              </w:rPr>
              <w:fldChar w:fldCharType="separate"/>
            </w:r>
            <w:r w:rsidR="00673635">
              <w:rPr>
                <w:noProof/>
                <w:webHidden/>
              </w:rPr>
              <w:t>24</w:t>
            </w:r>
            <w:r>
              <w:rPr>
                <w:noProof/>
                <w:webHidden/>
              </w:rPr>
              <w:fldChar w:fldCharType="end"/>
            </w:r>
          </w:hyperlink>
        </w:p>
        <w:p w14:paraId="47BB2CD7" w14:textId="6C35376B" w:rsidR="002E7091" w:rsidRDefault="002E7091">
          <w:pPr>
            <w:pStyle w:val="Indholdsfortegnelse3"/>
            <w:tabs>
              <w:tab w:val="right" w:leader="dot" w:pos="8630"/>
            </w:tabs>
            <w:rPr>
              <w:noProof/>
              <w:kern w:val="2"/>
              <w:sz w:val="24"/>
              <w:szCs w:val="24"/>
              <w:lang w:val="da-DK" w:eastAsia="da-DK"/>
              <w14:ligatures w14:val="standardContextual"/>
            </w:rPr>
          </w:pPr>
          <w:hyperlink w:anchor="_Toc211977708" w:history="1">
            <w:r w:rsidRPr="00B52674">
              <w:rPr>
                <w:rStyle w:val="Hyperlink"/>
                <w:noProof/>
                <w:lang w:val="da-DK"/>
              </w:rPr>
              <w:t>§ 85</w:t>
            </w:r>
            <w:r>
              <w:rPr>
                <w:noProof/>
                <w:webHidden/>
              </w:rPr>
              <w:tab/>
            </w:r>
            <w:r>
              <w:rPr>
                <w:noProof/>
                <w:webHidden/>
              </w:rPr>
              <w:fldChar w:fldCharType="begin"/>
            </w:r>
            <w:r>
              <w:rPr>
                <w:noProof/>
                <w:webHidden/>
              </w:rPr>
              <w:instrText xml:space="preserve"> PAGEREF _Toc211977708 \h </w:instrText>
            </w:r>
            <w:r>
              <w:rPr>
                <w:noProof/>
                <w:webHidden/>
              </w:rPr>
            </w:r>
            <w:r>
              <w:rPr>
                <w:noProof/>
                <w:webHidden/>
              </w:rPr>
              <w:fldChar w:fldCharType="separate"/>
            </w:r>
            <w:r w:rsidR="00673635">
              <w:rPr>
                <w:noProof/>
                <w:webHidden/>
              </w:rPr>
              <w:t>25</w:t>
            </w:r>
            <w:r>
              <w:rPr>
                <w:noProof/>
                <w:webHidden/>
              </w:rPr>
              <w:fldChar w:fldCharType="end"/>
            </w:r>
          </w:hyperlink>
        </w:p>
        <w:p w14:paraId="72B42146" w14:textId="0B8907C3" w:rsidR="002E7091" w:rsidRDefault="002E7091">
          <w:pPr>
            <w:pStyle w:val="Indholdsfortegnelse2"/>
            <w:tabs>
              <w:tab w:val="right" w:leader="dot" w:pos="8630"/>
            </w:tabs>
            <w:rPr>
              <w:noProof/>
              <w:kern w:val="2"/>
              <w:sz w:val="24"/>
              <w:szCs w:val="24"/>
              <w:lang w:val="da-DK" w:eastAsia="da-DK"/>
              <w14:ligatures w14:val="standardContextual"/>
            </w:rPr>
          </w:pPr>
          <w:hyperlink w:anchor="_Toc211977709" w:history="1">
            <w:r w:rsidRPr="00B52674">
              <w:rPr>
                <w:rStyle w:val="Hyperlink"/>
                <w:noProof/>
                <w:lang w:val="da-DK"/>
              </w:rPr>
              <w:t>Pleje sin krop</w:t>
            </w:r>
            <w:r>
              <w:rPr>
                <w:noProof/>
                <w:webHidden/>
              </w:rPr>
              <w:tab/>
            </w:r>
            <w:r>
              <w:rPr>
                <w:noProof/>
                <w:webHidden/>
              </w:rPr>
              <w:fldChar w:fldCharType="begin"/>
            </w:r>
            <w:r>
              <w:rPr>
                <w:noProof/>
                <w:webHidden/>
              </w:rPr>
              <w:instrText xml:space="preserve"> PAGEREF _Toc211977709 \h </w:instrText>
            </w:r>
            <w:r>
              <w:rPr>
                <w:noProof/>
                <w:webHidden/>
              </w:rPr>
            </w:r>
            <w:r>
              <w:rPr>
                <w:noProof/>
                <w:webHidden/>
              </w:rPr>
              <w:fldChar w:fldCharType="separate"/>
            </w:r>
            <w:r w:rsidR="00673635">
              <w:rPr>
                <w:noProof/>
                <w:webHidden/>
              </w:rPr>
              <w:t>25</w:t>
            </w:r>
            <w:r>
              <w:rPr>
                <w:noProof/>
                <w:webHidden/>
              </w:rPr>
              <w:fldChar w:fldCharType="end"/>
            </w:r>
          </w:hyperlink>
        </w:p>
        <w:p w14:paraId="036D6D39" w14:textId="21E6E994" w:rsidR="002E7091" w:rsidRDefault="002E7091">
          <w:pPr>
            <w:pStyle w:val="Indholdsfortegnelse3"/>
            <w:tabs>
              <w:tab w:val="right" w:leader="dot" w:pos="8630"/>
            </w:tabs>
            <w:rPr>
              <w:noProof/>
              <w:kern w:val="2"/>
              <w:sz w:val="24"/>
              <w:szCs w:val="24"/>
              <w:lang w:val="da-DK" w:eastAsia="da-DK"/>
              <w14:ligatures w14:val="standardContextual"/>
            </w:rPr>
          </w:pPr>
          <w:hyperlink w:anchor="_Toc211977710" w:history="1">
            <w:r w:rsidRPr="00B52674">
              <w:rPr>
                <w:rStyle w:val="Hyperlink"/>
                <w:noProof/>
                <w:lang w:val="da-DK"/>
              </w:rPr>
              <w:t>§ 85</w:t>
            </w:r>
            <w:r>
              <w:rPr>
                <w:noProof/>
                <w:webHidden/>
              </w:rPr>
              <w:tab/>
            </w:r>
            <w:r>
              <w:rPr>
                <w:noProof/>
                <w:webHidden/>
              </w:rPr>
              <w:fldChar w:fldCharType="begin"/>
            </w:r>
            <w:r>
              <w:rPr>
                <w:noProof/>
                <w:webHidden/>
              </w:rPr>
              <w:instrText xml:space="preserve"> PAGEREF _Toc211977710 \h </w:instrText>
            </w:r>
            <w:r>
              <w:rPr>
                <w:noProof/>
                <w:webHidden/>
              </w:rPr>
            </w:r>
            <w:r>
              <w:rPr>
                <w:noProof/>
                <w:webHidden/>
              </w:rPr>
              <w:fldChar w:fldCharType="separate"/>
            </w:r>
            <w:r w:rsidR="00673635">
              <w:rPr>
                <w:noProof/>
                <w:webHidden/>
              </w:rPr>
              <w:t>25</w:t>
            </w:r>
            <w:r>
              <w:rPr>
                <w:noProof/>
                <w:webHidden/>
              </w:rPr>
              <w:fldChar w:fldCharType="end"/>
            </w:r>
          </w:hyperlink>
        </w:p>
        <w:p w14:paraId="1803E1AD" w14:textId="1457203D" w:rsidR="002E7091" w:rsidRDefault="002E7091">
          <w:pPr>
            <w:pStyle w:val="Indholdsfortegnelse3"/>
            <w:tabs>
              <w:tab w:val="right" w:leader="dot" w:pos="8630"/>
            </w:tabs>
            <w:rPr>
              <w:noProof/>
              <w:kern w:val="2"/>
              <w:sz w:val="24"/>
              <w:szCs w:val="24"/>
              <w:lang w:val="da-DK" w:eastAsia="da-DK"/>
              <w14:ligatures w14:val="standardContextual"/>
            </w:rPr>
          </w:pPr>
          <w:hyperlink w:anchor="_Toc211977711" w:history="1">
            <w:r w:rsidRPr="00B52674">
              <w:rPr>
                <w:rStyle w:val="Hyperlink"/>
                <w:noProof/>
                <w:lang w:val="da-DK"/>
              </w:rPr>
              <w:t>§ 83</w:t>
            </w:r>
            <w:r>
              <w:rPr>
                <w:noProof/>
                <w:webHidden/>
              </w:rPr>
              <w:tab/>
            </w:r>
            <w:r>
              <w:rPr>
                <w:noProof/>
                <w:webHidden/>
              </w:rPr>
              <w:fldChar w:fldCharType="begin"/>
            </w:r>
            <w:r>
              <w:rPr>
                <w:noProof/>
                <w:webHidden/>
              </w:rPr>
              <w:instrText xml:space="preserve"> PAGEREF _Toc211977711 \h </w:instrText>
            </w:r>
            <w:r>
              <w:rPr>
                <w:noProof/>
                <w:webHidden/>
              </w:rPr>
            </w:r>
            <w:r>
              <w:rPr>
                <w:noProof/>
                <w:webHidden/>
              </w:rPr>
              <w:fldChar w:fldCharType="separate"/>
            </w:r>
            <w:r w:rsidR="00673635">
              <w:rPr>
                <w:noProof/>
                <w:webHidden/>
              </w:rPr>
              <w:t>27</w:t>
            </w:r>
            <w:r>
              <w:rPr>
                <w:noProof/>
                <w:webHidden/>
              </w:rPr>
              <w:fldChar w:fldCharType="end"/>
            </w:r>
          </w:hyperlink>
        </w:p>
        <w:p w14:paraId="67F565A3" w14:textId="5F256A6C" w:rsidR="002E7091" w:rsidRDefault="002E7091">
          <w:pPr>
            <w:pStyle w:val="Indholdsfortegnelse2"/>
            <w:tabs>
              <w:tab w:val="right" w:leader="dot" w:pos="8630"/>
            </w:tabs>
            <w:rPr>
              <w:noProof/>
              <w:kern w:val="2"/>
              <w:sz w:val="24"/>
              <w:szCs w:val="24"/>
              <w:lang w:val="da-DK" w:eastAsia="da-DK"/>
              <w14:ligatures w14:val="standardContextual"/>
            </w:rPr>
          </w:pPr>
          <w:hyperlink w:anchor="_Toc211977712" w:history="1">
            <w:r w:rsidRPr="00B52674">
              <w:rPr>
                <w:rStyle w:val="Hyperlink"/>
                <w:noProof/>
                <w:lang w:val="da-DK"/>
              </w:rPr>
              <w:t>Spise</w:t>
            </w:r>
            <w:r>
              <w:rPr>
                <w:noProof/>
                <w:webHidden/>
              </w:rPr>
              <w:tab/>
            </w:r>
            <w:r>
              <w:rPr>
                <w:noProof/>
                <w:webHidden/>
              </w:rPr>
              <w:fldChar w:fldCharType="begin"/>
            </w:r>
            <w:r>
              <w:rPr>
                <w:noProof/>
                <w:webHidden/>
              </w:rPr>
              <w:instrText xml:space="preserve"> PAGEREF _Toc211977712 \h </w:instrText>
            </w:r>
            <w:r>
              <w:rPr>
                <w:noProof/>
                <w:webHidden/>
              </w:rPr>
            </w:r>
            <w:r>
              <w:rPr>
                <w:noProof/>
                <w:webHidden/>
              </w:rPr>
              <w:fldChar w:fldCharType="separate"/>
            </w:r>
            <w:r w:rsidR="00673635">
              <w:rPr>
                <w:noProof/>
                <w:webHidden/>
              </w:rPr>
              <w:t>27</w:t>
            </w:r>
            <w:r>
              <w:rPr>
                <w:noProof/>
                <w:webHidden/>
              </w:rPr>
              <w:fldChar w:fldCharType="end"/>
            </w:r>
          </w:hyperlink>
        </w:p>
        <w:p w14:paraId="4C491C78" w14:textId="30D5C412" w:rsidR="002E7091" w:rsidRDefault="002E7091">
          <w:pPr>
            <w:pStyle w:val="Indholdsfortegnelse3"/>
            <w:tabs>
              <w:tab w:val="right" w:leader="dot" w:pos="8630"/>
            </w:tabs>
            <w:rPr>
              <w:noProof/>
              <w:kern w:val="2"/>
              <w:sz w:val="24"/>
              <w:szCs w:val="24"/>
              <w:lang w:val="da-DK" w:eastAsia="da-DK"/>
              <w14:ligatures w14:val="standardContextual"/>
            </w:rPr>
          </w:pPr>
          <w:hyperlink w:anchor="_Toc211977713" w:history="1">
            <w:r w:rsidRPr="00B52674">
              <w:rPr>
                <w:rStyle w:val="Hyperlink"/>
                <w:noProof/>
                <w:lang w:val="da-DK"/>
              </w:rPr>
              <w:t>§ 83</w:t>
            </w:r>
            <w:r>
              <w:rPr>
                <w:noProof/>
                <w:webHidden/>
              </w:rPr>
              <w:tab/>
            </w:r>
            <w:r>
              <w:rPr>
                <w:noProof/>
                <w:webHidden/>
              </w:rPr>
              <w:fldChar w:fldCharType="begin"/>
            </w:r>
            <w:r>
              <w:rPr>
                <w:noProof/>
                <w:webHidden/>
              </w:rPr>
              <w:instrText xml:space="preserve"> PAGEREF _Toc211977713 \h </w:instrText>
            </w:r>
            <w:r>
              <w:rPr>
                <w:noProof/>
                <w:webHidden/>
              </w:rPr>
            </w:r>
            <w:r>
              <w:rPr>
                <w:noProof/>
                <w:webHidden/>
              </w:rPr>
              <w:fldChar w:fldCharType="separate"/>
            </w:r>
            <w:r w:rsidR="00673635">
              <w:rPr>
                <w:noProof/>
                <w:webHidden/>
              </w:rPr>
              <w:t>27</w:t>
            </w:r>
            <w:r>
              <w:rPr>
                <w:noProof/>
                <w:webHidden/>
              </w:rPr>
              <w:fldChar w:fldCharType="end"/>
            </w:r>
          </w:hyperlink>
        </w:p>
        <w:p w14:paraId="2BD603E8" w14:textId="2322A5C7" w:rsidR="002E7091" w:rsidRDefault="002E7091">
          <w:pPr>
            <w:pStyle w:val="Indholdsfortegnelse2"/>
            <w:tabs>
              <w:tab w:val="right" w:leader="dot" w:pos="8630"/>
            </w:tabs>
            <w:rPr>
              <w:noProof/>
              <w:kern w:val="2"/>
              <w:sz w:val="24"/>
              <w:szCs w:val="24"/>
              <w:lang w:val="da-DK" w:eastAsia="da-DK"/>
              <w14:ligatures w14:val="standardContextual"/>
            </w:rPr>
          </w:pPr>
          <w:hyperlink w:anchor="_Toc211977714" w:history="1">
            <w:r w:rsidRPr="00B52674">
              <w:rPr>
                <w:rStyle w:val="Hyperlink"/>
                <w:noProof/>
                <w:lang w:val="da-DK"/>
              </w:rPr>
              <w:t>Drikke</w:t>
            </w:r>
            <w:r>
              <w:rPr>
                <w:noProof/>
                <w:webHidden/>
              </w:rPr>
              <w:tab/>
            </w:r>
            <w:r>
              <w:rPr>
                <w:noProof/>
                <w:webHidden/>
              </w:rPr>
              <w:fldChar w:fldCharType="begin"/>
            </w:r>
            <w:r>
              <w:rPr>
                <w:noProof/>
                <w:webHidden/>
              </w:rPr>
              <w:instrText xml:space="preserve"> PAGEREF _Toc211977714 \h </w:instrText>
            </w:r>
            <w:r>
              <w:rPr>
                <w:noProof/>
                <w:webHidden/>
              </w:rPr>
            </w:r>
            <w:r>
              <w:rPr>
                <w:noProof/>
                <w:webHidden/>
              </w:rPr>
              <w:fldChar w:fldCharType="separate"/>
            </w:r>
            <w:r w:rsidR="00673635">
              <w:rPr>
                <w:noProof/>
                <w:webHidden/>
              </w:rPr>
              <w:t>28</w:t>
            </w:r>
            <w:r>
              <w:rPr>
                <w:noProof/>
                <w:webHidden/>
              </w:rPr>
              <w:fldChar w:fldCharType="end"/>
            </w:r>
          </w:hyperlink>
        </w:p>
        <w:p w14:paraId="4C60ACBA" w14:textId="0E707477" w:rsidR="002E7091" w:rsidRDefault="002E7091">
          <w:pPr>
            <w:pStyle w:val="Indholdsfortegnelse3"/>
            <w:tabs>
              <w:tab w:val="right" w:leader="dot" w:pos="8630"/>
            </w:tabs>
            <w:rPr>
              <w:noProof/>
              <w:kern w:val="2"/>
              <w:sz w:val="24"/>
              <w:szCs w:val="24"/>
              <w:lang w:val="da-DK" w:eastAsia="da-DK"/>
              <w14:ligatures w14:val="standardContextual"/>
            </w:rPr>
          </w:pPr>
          <w:hyperlink w:anchor="_Toc211977715" w:history="1">
            <w:r w:rsidRPr="00B52674">
              <w:rPr>
                <w:rStyle w:val="Hyperlink"/>
                <w:noProof/>
                <w:lang w:val="da-DK"/>
              </w:rPr>
              <w:t>§ 85</w:t>
            </w:r>
            <w:r>
              <w:rPr>
                <w:noProof/>
                <w:webHidden/>
              </w:rPr>
              <w:tab/>
            </w:r>
            <w:r>
              <w:rPr>
                <w:noProof/>
                <w:webHidden/>
              </w:rPr>
              <w:fldChar w:fldCharType="begin"/>
            </w:r>
            <w:r>
              <w:rPr>
                <w:noProof/>
                <w:webHidden/>
              </w:rPr>
              <w:instrText xml:space="preserve"> PAGEREF _Toc211977715 \h </w:instrText>
            </w:r>
            <w:r>
              <w:rPr>
                <w:noProof/>
                <w:webHidden/>
              </w:rPr>
            </w:r>
            <w:r>
              <w:rPr>
                <w:noProof/>
                <w:webHidden/>
              </w:rPr>
              <w:fldChar w:fldCharType="separate"/>
            </w:r>
            <w:r w:rsidR="00673635">
              <w:rPr>
                <w:noProof/>
                <w:webHidden/>
              </w:rPr>
              <w:t>28</w:t>
            </w:r>
            <w:r>
              <w:rPr>
                <w:noProof/>
                <w:webHidden/>
              </w:rPr>
              <w:fldChar w:fldCharType="end"/>
            </w:r>
          </w:hyperlink>
        </w:p>
        <w:p w14:paraId="33CF466B" w14:textId="67586DAA" w:rsidR="002E7091" w:rsidRDefault="002E7091">
          <w:pPr>
            <w:pStyle w:val="Indholdsfortegnelse3"/>
            <w:tabs>
              <w:tab w:val="right" w:leader="dot" w:pos="8630"/>
            </w:tabs>
            <w:rPr>
              <w:noProof/>
              <w:kern w:val="2"/>
              <w:sz w:val="24"/>
              <w:szCs w:val="24"/>
              <w:lang w:val="da-DK" w:eastAsia="da-DK"/>
              <w14:ligatures w14:val="standardContextual"/>
            </w:rPr>
          </w:pPr>
          <w:hyperlink w:anchor="_Toc211977716" w:history="1">
            <w:r w:rsidRPr="00B52674">
              <w:rPr>
                <w:rStyle w:val="Hyperlink"/>
                <w:noProof/>
                <w:lang w:val="da-DK"/>
              </w:rPr>
              <w:t>§ 83</w:t>
            </w:r>
            <w:r>
              <w:rPr>
                <w:noProof/>
                <w:webHidden/>
              </w:rPr>
              <w:tab/>
            </w:r>
            <w:r>
              <w:rPr>
                <w:noProof/>
                <w:webHidden/>
              </w:rPr>
              <w:fldChar w:fldCharType="begin"/>
            </w:r>
            <w:r>
              <w:rPr>
                <w:noProof/>
                <w:webHidden/>
              </w:rPr>
              <w:instrText xml:space="preserve"> PAGEREF _Toc211977716 \h </w:instrText>
            </w:r>
            <w:r>
              <w:rPr>
                <w:noProof/>
                <w:webHidden/>
              </w:rPr>
            </w:r>
            <w:r>
              <w:rPr>
                <w:noProof/>
                <w:webHidden/>
              </w:rPr>
              <w:fldChar w:fldCharType="separate"/>
            </w:r>
            <w:r w:rsidR="00673635">
              <w:rPr>
                <w:noProof/>
                <w:webHidden/>
              </w:rPr>
              <w:t>28</w:t>
            </w:r>
            <w:r>
              <w:rPr>
                <w:noProof/>
                <w:webHidden/>
              </w:rPr>
              <w:fldChar w:fldCharType="end"/>
            </w:r>
          </w:hyperlink>
        </w:p>
        <w:p w14:paraId="31CD5176" w14:textId="6D252341" w:rsidR="002E7091" w:rsidRDefault="002E7091">
          <w:pPr>
            <w:pStyle w:val="Indholdsfortegnelse2"/>
            <w:tabs>
              <w:tab w:val="right" w:leader="dot" w:pos="8630"/>
            </w:tabs>
            <w:rPr>
              <w:noProof/>
              <w:kern w:val="2"/>
              <w:sz w:val="24"/>
              <w:szCs w:val="24"/>
              <w:lang w:val="da-DK" w:eastAsia="da-DK"/>
              <w14:ligatures w14:val="standardContextual"/>
            </w:rPr>
          </w:pPr>
          <w:hyperlink w:anchor="_Toc211977717" w:history="1">
            <w:r w:rsidRPr="00B52674">
              <w:rPr>
                <w:rStyle w:val="Hyperlink"/>
                <w:noProof/>
                <w:lang w:val="da-DK"/>
              </w:rPr>
              <w:t>Gå på toilettet</w:t>
            </w:r>
            <w:r>
              <w:rPr>
                <w:noProof/>
                <w:webHidden/>
              </w:rPr>
              <w:tab/>
            </w:r>
            <w:r>
              <w:rPr>
                <w:noProof/>
                <w:webHidden/>
              </w:rPr>
              <w:fldChar w:fldCharType="begin"/>
            </w:r>
            <w:r>
              <w:rPr>
                <w:noProof/>
                <w:webHidden/>
              </w:rPr>
              <w:instrText xml:space="preserve"> PAGEREF _Toc211977717 \h </w:instrText>
            </w:r>
            <w:r>
              <w:rPr>
                <w:noProof/>
                <w:webHidden/>
              </w:rPr>
            </w:r>
            <w:r>
              <w:rPr>
                <w:noProof/>
                <w:webHidden/>
              </w:rPr>
              <w:fldChar w:fldCharType="separate"/>
            </w:r>
            <w:r w:rsidR="00673635">
              <w:rPr>
                <w:noProof/>
                <w:webHidden/>
              </w:rPr>
              <w:t>29</w:t>
            </w:r>
            <w:r>
              <w:rPr>
                <w:noProof/>
                <w:webHidden/>
              </w:rPr>
              <w:fldChar w:fldCharType="end"/>
            </w:r>
          </w:hyperlink>
        </w:p>
        <w:p w14:paraId="2CBAE67F" w14:textId="09770A8A" w:rsidR="002E7091" w:rsidRDefault="002E7091">
          <w:pPr>
            <w:pStyle w:val="Indholdsfortegnelse3"/>
            <w:tabs>
              <w:tab w:val="right" w:leader="dot" w:pos="8630"/>
            </w:tabs>
            <w:rPr>
              <w:noProof/>
              <w:kern w:val="2"/>
              <w:sz w:val="24"/>
              <w:szCs w:val="24"/>
              <w:lang w:val="da-DK" w:eastAsia="da-DK"/>
              <w14:ligatures w14:val="standardContextual"/>
            </w:rPr>
          </w:pPr>
          <w:hyperlink w:anchor="_Toc211977718" w:history="1">
            <w:r w:rsidRPr="00B52674">
              <w:rPr>
                <w:rStyle w:val="Hyperlink"/>
                <w:noProof/>
                <w:lang w:val="da-DK"/>
              </w:rPr>
              <w:t>§ 83</w:t>
            </w:r>
            <w:r>
              <w:rPr>
                <w:noProof/>
                <w:webHidden/>
              </w:rPr>
              <w:tab/>
            </w:r>
            <w:r>
              <w:rPr>
                <w:noProof/>
                <w:webHidden/>
              </w:rPr>
              <w:fldChar w:fldCharType="begin"/>
            </w:r>
            <w:r>
              <w:rPr>
                <w:noProof/>
                <w:webHidden/>
              </w:rPr>
              <w:instrText xml:space="preserve"> PAGEREF _Toc211977718 \h </w:instrText>
            </w:r>
            <w:r>
              <w:rPr>
                <w:noProof/>
                <w:webHidden/>
              </w:rPr>
            </w:r>
            <w:r>
              <w:rPr>
                <w:noProof/>
                <w:webHidden/>
              </w:rPr>
              <w:fldChar w:fldCharType="separate"/>
            </w:r>
            <w:r w:rsidR="00673635">
              <w:rPr>
                <w:noProof/>
                <w:webHidden/>
              </w:rPr>
              <w:t>29</w:t>
            </w:r>
            <w:r>
              <w:rPr>
                <w:noProof/>
                <w:webHidden/>
              </w:rPr>
              <w:fldChar w:fldCharType="end"/>
            </w:r>
          </w:hyperlink>
        </w:p>
        <w:p w14:paraId="19296CAE" w14:textId="32F058EC" w:rsidR="002E7091" w:rsidRDefault="002E7091">
          <w:pPr>
            <w:pStyle w:val="Indholdsfortegnelse2"/>
            <w:tabs>
              <w:tab w:val="right" w:leader="dot" w:pos="8630"/>
            </w:tabs>
            <w:rPr>
              <w:noProof/>
              <w:kern w:val="2"/>
              <w:sz w:val="24"/>
              <w:szCs w:val="24"/>
              <w:lang w:val="da-DK" w:eastAsia="da-DK"/>
              <w14:ligatures w14:val="standardContextual"/>
            </w:rPr>
          </w:pPr>
          <w:hyperlink w:anchor="_Toc211977719" w:history="1">
            <w:r w:rsidRPr="00B52674">
              <w:rPr>
                <w:rStyle w:val="Hyperlink"/>
                <w:noProof/>
                <w:lang w:val="da-DK"/>
              </w:rPr>
              <w:t>Varetage sin seksualitet § 85</w:t>
            </w:r>
            <w:r>
              <w:rPr>
                <w:noProof/>
                <w:webHidden/>
              </w:rPr>
              <w:tab/>
            </w:r>
            <w:r>
              <w:rPr>
                <w:noProof/>
                <w:webHidden/>
              </w:rPr>
              <w:fldChar w:fldCharType="begin"/>
            </w:r>
            <w:r>
              <w:rPr>
                <w:noProof/>
                <w:webHidden/>
              </w:rPr>
              <w:instrText xml:space="preserve"> PAGEREF _Toc211977719 \h </w:instrText>
            </w:r>
            <w:r>
              <w:rPr>
                <w:noProof/>
                <w:webHidden/>
              </w:rPr>
            </w:r>
            <w:r>
              <w:rPr>
                <w:noProof/>
                <w:webHidden/>
              </w:rPr>
              <w:fldChar w:fldCharType="separate"/>
            </w:r>
            <w:r w:rsidR="00673635">
              <w:rPr>
                <w:noProof/>
                <w:webHidden/>
              </w:rPr>
              <w:t>30</w:t>
            </w:r>
            <w:r>
              <w:rPr>
                <w:noProof/>
                <w:webHidden/>
              </w:rPr>
              <w:fldChar w:fldCharType="end"/>
            </w:r>
          </w:hyperlink>
        </w:p>
        <w:p w14:paraId="653B212E" w14:textId="37BAF766" w:rsidR="002E7091" w:rsidRDefault="002E7091">
          <w:pPr>
            <w:pStyle w:val="Indholdsfortegnelse2"/>
            <w:tabs>
              <w:tab w:val="right" w:leader="dot" w:pos="8630"/>
            </w:tabs>
            <w:rPr>
              <w:noProof/>
              <w:kern w:val="2"/>
              <w:sz w:val="24"/>
              <w:szCs w:val="24"/>
              <w:lang w:val="da-DK" w:eastAsia="da-DK"/>
              <w14:ligatures w14:val="standardContextual"/>
            </w:rPr>
          </w:pPr>
          <w:hyperlink w:anchor="_Toc211977720" w:history="1">
            <w:r w:rsidRPr="00B52674">
              <w:rPr>
                <w:rStyle w:val="Hyperlink"/>
                <w:noProof/>
                <w:lang w:val="da-DK"/>
              </w:rPr>
              <w:t>Dyrke interesse § 85</w:t>
            </w:r>
            <w:r>
              <w:rPr>
                <w:noProof/>
                <w:webHidden/>
              </w:rPr>
              <w:tab/>
            </w:r>
            <w:r>
              <w:rPr>
                <w:noProof/>
                <w:webHidden/>
              </w:rPr>
              <w:fldChar w:fldCharType="begin"/>
            </w:r>
            <w:r>
              <w:rPr>
                <w:noProof/>
                <w:webHidden/>
              </w:rPr>
              <w:instrText xml:space="preserve"> PAGEREF _Toc211977720 \h </w:instrText>
            </w:r>
            <w:r>
              <w:rPr>
                <w:noProof/>
                <w:webHidden/>
              </w:rPr>
            </w:r>
            <w:r>
              <w:rPr>
                <w:noProof/>
                <w:webHidden/>
              </w:rPr>
              <w:fldChar w:fldCharType="separate"/>
            </w:r>
            <w:r w:rsidR="00673635">
              <w:rPr>
                <w:noProof/>
                <w:webHidden/>
              </w:rPr>
              <w:t>30</w:t>
            </w:r>
            <w:r>
              <w:rPr>
                <w:noProof/>
                <w:webHidden/>
              </w:rPr>
              <w:fldChar w:fldCharType="end"/>
            </w:r>
          </w:hyperlink>
        </w:p>
        <w:p w14:paraId="2874D6FA" w14:textId="34750D8C" w:rsidR="002E7091" w:rsidRDefault="002E7091">
          <w:pPr>
            <w:pStyle w:val="Indholdsfortegnelse2"/>
            <w:tabs>
              <w:tab w:val="right" w:leader="dot" w:pos="8630"/>
            </w:tabs>
            <w:rPr>
              <w:noProof/>
              <w:kern w:val="2"/>
              <w:sz w:val="24"/>
              <w:szCs w:val="24"/>
              <w:lang w:val="da-DK" w:eastAsia="da-DK"/>
              <w14:ligatures w14:val="standardContextual"/>
            </w:rPr>
          </w:pPr>
          <w:hyperlink w:anchor="_Toc211977721" w:history="1">
            <w:r w:rsidRPr="00B52674">
              <w:rPr>
                <w:rStyle w:val="Hyperlink"/>
                <w:noProof/>
                <w:lang w:val="da-DK"/>
              </w:rPr>
              <w:t>Varetage egen sundhed</w:t>
            </w:r>
            <w:r>
              <w:rPr>
                <w:noProof/>
                <w:webHidden/>
              </w:rPr>
              <w:tab/>
            </w:r>
            <w:r>
              <w:rPr>
                <w:noProof/>
                <w:webHidden/>
              </w:rPr>
              <w:fldChar w:fldCharType="begin"/>
            </w:r>
            <w:r>
              <w:rPr>
                <w:noProof/>
                <w:webHidden/>
              </w:rPr>
              <w:instrText xml:space="preserve"> PAGEREF _Toc211977721 \h </w:instrText>
            </w:r>
            <w:r>
              <w:rPr>
                <w:noProof/>
                <w:webHidden/>
              </w:rPr>
            </w:r>
            <w:r>
              <w:rPr>
                <w:noProof/>
                <w:webHidden/>
              </w:rPr>
              <w:fldChar w:fldCharType="separate"/>
            </w:r>
            <w:r w:rsidR="00673635">
              <w:rPr>
                <w:noProof/>
                <w:webHidden/>
              </w:rPr>
              <w:t>31</w:t>
            </w:r>
            <w:r>
              <w:rPr>
                <w:noProof/>
                <w:webHidden/>
              </w:rPr>
              <w:fldChar w:fldCharType="end"/>
            </w:r>
          </w:hyperlink>
        </w:p>
        <w:p w14:paraId="2567F290" w14:textId="45E06670" w:rsidR="002E7091" w:rsidRDefault="002E7091">
          <w:pPr>
            <w:pStyle w:val="Indholdsfortegnelse1"/>
            <w:tabs>
              <w:tab w:val="right" w:leader="dot" w:pos="8630"/>
            </w:tabs>
            <w:rPr>
              <w:noProof/>
              <w:kern w:val="2"/>
              <w:sz w:val="24"/>
              <w:szCs w:val="24"/>
              <w:lang w:val="da-DK" w:eastAsia="da-DK"/>
              <w14:ligatures w14:val="standardContextual"/>
            </w:rPr>
          </w:pPr>
          <w:hyperlink w:anchor="_Toc211977722" w:history="1">
            <w:r w:rsidRPr="00B52674">
              <w:rPr>
                <w:rStyle w:val="Hyperlink"/>
                <w:noProof/>
                <w:lang w:val="da-DK"/>
              </w:rPr>
              <w:t>Mobilitet § 85 og § 83.</w:t>
            </w:r>
            <w:r>
              <w:rPr>
                <w:noProof/>
                <w:webHidden/>
              </w:rPr>
              <w:tab/>
            </w:r>
            <w:r>
              <w:rPr>
                <w:noProof/>
                <w:webHidden/>
              </w:rPr>
              <w:fldChar w:fldCharType="begin"/>
            </w:r>
            <w:r>
              <w:rPr>
                <w:noProof/>
                <w:webHidden/>
              </w:rPr>
              <w:instrText xml:space="preserve"> PAGEREF _Toc211977722 \h </w:instrText>
            </w:r>
            <w:r>
              <w:rPr>
                <w:noProof/>
                <w:webHidden/>
              </w:rPr>
            </w:r>
            <w:r>
              <w:rPr>
                <w:noProof/>
                <w:webHidden/>
              </w:rPr>
              <w:fldChar w:fldCharType="separate"/>
            </w:r>
            <w:r w:rsidR="00673635">
              <w:rPr>
                <w:noProof/>
                <w:webHidden/>
              </w:rPr>
              <w:t>32</w:t>
            </w:r>
            <w:r>
              <w:rPr>
                <w:noProof/>
                <w:webHidden/>
              </w:rPr>
              <w:fldChar w:fldCharType="end"/>
            </w:r>
          </w:hyperlink>
        </w:p>
        <w:p w14:paraId="1FD14B91" w14:textId="7C6F2839" w:rsidR="002E7091" w:rsidRDefault="002E7091">
          <w:pPr>
            <w:pStyle w:val="Indholdsfortegnelse2"/>
            <w:tabs>
              <w:tab w:val="right" w:leader="dot" w:pos="8630"/>
            </w:tabs>
            <w:rPr>
              <w:noProof/>
              <w:kern w:val="2"/>
              <w:sz w:val="24"/>
              <w:szCs w:val="24"/>
              <w:lang w:val="da-DK" w:eastAsia="da-DK"/>
              <w14:ligatures w14:val="standardContextual"/>
            </w:rPr>
          </w:pPr>
          <w:hyperlink w:anchor="_Toc211977723" w:history="1">
            <w:r w:rsidRPr="00B52674">
              <w:rPr>
                <w:rStyle w:val="Hyperlink"/>
                <w:noProof/>
                <w:lang w:val="da-DK"/>
              </w:rPr>
              <w:t>Gå og bevæge sig</w:t>
            </w:r>
            <w:r>
              <w:rPr>
                <w:noProof/>
                <w:webHidden/>
              </w:rPr>
              <w:tab/>
            </w:r>
            <w:r>
              <w:rPr>
                <w:noProof/>
                <w:webHidden/>
              </w:rPr>
              <w:fldChar w:fldCharType="begin"/>
            </w:r>
            <w:r>
              <w:rPr>
                <w:noProof/>
                <w:webHidden/>
              </w:rPr>
              <w:instrText xml:space="preserve"> PAGEREF _Toc211977723 \h </w:instrText>
            </w:r>
            <w:r>
              <w:rPr>
                <w:noProof/>
                <w:webHidden/>
              </w:rPr>
            </w:r>
            <w:r>
              <w:rPr>
                <w:noProof/>
                <w:webHidden/>
              </w:rPr>
              <w:fldChar w:fldCharType="separate"/>
            </w:r>
            <w:r w:rsidR="00673635">
              <w:rPr>
                <w:noProof/>
                <w:webHidden/>
              </w:rPr>
              <w:t>32</w:t>
            </w:r>
            <w:r>
              <w:rPr>
                <w:noProof/>
                <w:webHidden/>
              </w:rPr>
              <w:fldChar w:fldCharType="end"/>
            </w:r>
          </w:hyperlink>
        </w:p>
        <w:p w14:paraId="3B4CB791" w14:textId="3DB54431" w:rsidR="002E7091" w:rsidRDefault="002E7091">
          <w:pPr>
            <w:pStyle w:val="Indholdsfortegnelse3"/>
            <w:tabs>
              <w:tab w:val="right" w:leader="dot" w:pos="8630"/>
            </w:tabs>
            <w:rPr>
              <w:noProof/>
              <w:kern w:val="2"/>
              <w:sz w:val="24"/>
              <w:szCs w:val="24"/>
              <w:lang w:val="da-DK" w:eastAsia="da-DK"/>
              <w14:ligatures w14:val="standardContextual"/>
            </w:rPr>
          </w:pPr>
          <w:hyperlink w:anchor="_Toc211977724" w:history="1">
            <w:r w:rsidRPr="00B52674">
              <w:rPr>
                <w:rStyle w:val="Hyperlink"/>
                <w:noProof/>
                <w:lang w:val="da-DK"/>
              </w:rPr>
              <w:t>§ 85</w:t>
            </w:r>
            <w:r>
              <w:rPr>
                <w:noProof/>
                <w:webHidden/>
              </w:rPr>
              <w:tab/>
            </w:r>
            <w:r>
              <w:rPr>
                <w:noProof/>
                <w:webHidden/>
              </w:rPr>
              <w:fldChar w:fldCharType="begin"/>
            </w:r>
            <w:r>
              <w:rPr>
                <w:noProof/>
                <w:webHidden/>
              </w:rPr>
              <w:instrText xml:space="preserve"> PAGEREF _Toc211977724 \h </w:instrText>
            </w:r>
            <w:r>
              <w:rPr>
                <w:noProof/>
                <w:webHidden/>
              </w:rPr>
            </w:r>
            <w:r>
              <w:rPr>
                <w:noProof/>
                <w:webHidden/>
              </w:rPr>
              <w:fldChar w:fldCharType="separate"/>
            </w:r>
            <w:r w:rsidR="00673635">
              <w:rPr>
                <w:noProof/>
                <w:webHidden/>
              </w:rPr>
              <w:t>32</w:t>
            </w:r>
            <w:r>
              <w:rPr>
                <w:noProof/>
                <w:webHidden/>
              </w:rPr>
              <w:fldChar w:fldCharType="end"/>
            </w:r>
          </w:hyperlink>
        </w:p>
        <w:p w14:paraId="092B10DE" w14:textId="7225434F" w:rsidR="002E7091" w:rsidRDefault="002E7091">
          <w:pPr>
            <w:pStyle w:val="Indholdsfortegnelse3"/>
            <w:tabs>
              <w:tab w:val="right" w:leader="dot" w:pos="8630"/>
            </w:tabs>
            <w:rPr>
              <w:noProof/>
              <w:kern w:val="2"/>
              <w:sz w:val="24"/>
              <w:szCs w:val="24"/>
              <w:lang w:val="da-DK" w:eastAsia="da-DK"/>
              <w14:ligatures w14:val="standardContextual"/>
            </w:rPr>
          </w:pPr>
          <w:hyperlink w:anchor="_Toc211977725" w:history="1">
            <w:r w:rsidRPr="00B52674">
              <w:rPr>
                <w:rStyle w:val="Hyperlink"/>
                <w:noProof/>
                <w:lang w:val="da-DK"/>
              </w:rPr>
              <w:t>§ 83</w:t>
            </w:r>
            <w:r>
              <w:rPr>
                <w:noProof/>
                <w:webHidden/>
              </w:rPr>
              <w:tab/>
            </w:r>
            <w:r>
              <w:rPr>
                <w:noProof/>
                <w:webHidden/>
              </w:rPr>
              <w:fldChar w:fldCharType="begin"/>
            </w:r>
            <w:r>
              <w:rPr>
                <w:noProof/>
                <w:webHidden/>
              </w:rPr>
              <w:instrText xml:space="preserve"> PAGEREF _Toc211977725 \h </w:instrText>
            </w:r>
            <w:r>
              <w:rPr>
                <w:noProof/>
                <w:webHidden/>
              </w:rPr>
            </w:r>
            <w:r>
              <w:rPr>
                <w:noProof/>
                <w:webHidden/>
              </w:rPr>
              <w:fldChar w:fldCharType="separate"/>
            </w:r>
            <w:r w:rsidR="00673635">
              <w:rPr>
                <w:noProof/>
                <w:webHidden/>
              </w:rPr>
              <w:t>32</w:t>
            </w:r>
            <w:r>
              <w:rPr>
                <w:noProof/>
                <w:webHidden/>
              </w:rPr>
              <w:fldChar w:fldCharType="end"/>
            </w:r>
          </w:hyperlink>
        </w:p>
        <w:p w14:paraId="5432CA4C" w14:textId="40C61345" w:rsidR="002E7091" w:rsidRDefault="002E7091">
          <w:pPr>
            <w:pStyle w:val="Indholdsfortegnelse2"/>
            <w:tabs>
              <w:tab w:val="right" w:leader="dot" w:pos="8630"/>
            </w:tabs>
            <w:rPr>
              <w:noProof/>
              <w:kern w:val="2"/>
              <w:sz w:val="24"/>
              <w:szCs w:val="24"/>
              <w:lang w:val="da-DK" w:eastAsia="da-DK"/>
              <w14:ligatures w14:val="standardContextual"/>
            </w:rPr>
          </w:pPr>
          <w:hyperlink w:anchor="_Toc211977726" w:history="1">
            <w:r w:rsidRPr="00B52674">
              <w:rPr>
                <w:rStyle w:val="Hyperlink"/>
                <w:noProof/>
                <w:lang w:val="da-DK"/>
              </w:rPr>
              <w:t>Ændre og opretholde kropsstilling</w:t>
            </w:r>
            <w:r>
              <w:rPr>
                <w:noProof/>
                <w:webHidden/>
              </w:rPr>
              <w:tab/>
            </w:r>
            <w:r>
              <w:rPr>
                <w:noProof/>
                <w:webHidden/>
              </w:rPr>
              <w:fldChar w:fldCharType="begin"/>
            </w:r>
            <w:r>
              <w:rPr>
                <w:noProof/>
                <w:webHidden/>
              </w:rPr>
              <w:instrText xml:space="preserve"> PAGEREF _Toc211977726 \h </w:instrText>
            </w:r>
            <w:r>
              <w:rPr>
                <w:noProof/>
                <w:webHidden/>
              </w:rPr>
            </w:r>
            <w:r>
              <w:rPr>
                <w:noProof/>
                <w:webHidden/>
              </w:rPr>
              <w:fldChar w:fldCharType="separate"/>
            </w:r>
            <w:r w:rsidR="00673635">
              <w:rPr>
                <w:noProof/>
                <w:webHidden/>
              </w:rPr>
              <w:t>32</w:t>
            </w:r>
            <w:r>
              <w:rPr>
                <w:noProof/>
                <w:webHidden/>
              </w:rPr>
              <w:fldChar w:fldCharType="end"/>
            </w:r>
          </w:hyperlink>
        </w:p>
        <w:p w14:paraId="3B87A18C" w14:textId="28285261" w:rsidR="002E7091" w:rsidRDefault="002E7091">
          <w:pPr>
            <w:pStyle w:val="Indholdsfortegnelse3"/>
            <w:tabs>
              <w:tab w:val="right" w:leader="dot" w:pos="8630"/>
            </w:tabs>
            <w:rPr>
              <w:noProof/>
              <w:kern w:val="2"/>
              <w:sz w:val="24"/>
              <w:szCs w:val="24"/>
              <w:lang w:val="da-DK" w:eastAsia="da-DK"/>
              <w14:ligatures w14:val="standardContextual"/>
            </w:rPr>
          </w:pPr>
          <w:hyperlink w:anchor="_Toc211977727" w:history="1">
            <w:r w:rsidRPr="00B52674">
              <w:rPr>
                <w:rStyle w:val="Hyperlink"/>
                <w:noProof/>
                <w:lang w:val="da-DK"/>
              </w:rPr>
              <w:t>§ 83</w:t>
            </w:r>
            <w:r>
              <w:rPr>
                <w:noProof/>
                <w:webHidden/>
              </w:rPr>
              <w:tab/>
            </w:r>
            <w:r>
              <w:rPr>
                <w:noProof/>
                <w:webHidden/>
              </w:rPr>
              <w:fldChar w:fldCharType="begin"/>
            </w:r>
            <w:r>
              <w:rPr>
                <w:noProof/>
                <w:webHidden/>
              </w:rPr>
              <w:instrText xml:space="preserve"> PAGEREF _Toc211977727 \h </w:instrText>
            </w:r>
            <w:r>
              <w:rPr>
                <w:noProof/>
                <w:webHidden/>
              </w:rPr>
            </w:r>
            <w:r>
              <w:rPr>
                <w:noProof/>
                <w:webHidden/>
              </w:rPr>
              <w:fldChar w:fldCharType="separate"/>
            </w:r>
            <w:r w:rsidR="00673635">
              <w:rPr>
                <w:noProof/>
                <w:webHidden/>
              </w:rPr>
              <w:t>32</w:t>
            </w:r>
            <w:r>
              <w:rPr>
                <w:noProof/>
                <w:webHidden/>
              </w:rPr>
              <w:fldChar w:fldCharType="end"/>
            </w:r>
          </w:hyperlink>
        </w:p>
        <w:p w14:paraId="5D4D4CD4" w14:textId="7A2180E6" w:rsidR="002E7091" w:rsidRDefault="002E7091">
          <w:pPr>
            <w:pStyle w:val="Indholdsfortegnelse2"/>
            <w:tabs>
              <w:tab w:val="right" w:leader="dot" w:pos="8630"/>
            </w:tabs>
            <w:rPr>
              <w:noProof/>
              <w:kern w:val="2"/>
              <w:sz w:val="24"/>
              <w:szCs w:val="24"/>
              <w:lang w:val="da-DK" w:eastAsia="da-DK"/>
              <w14:ligatures w14:val="standardContextual"/>
            </w:rPr>
          </w:pPr>
          <w:hyperlink w:anchor="_Toc211977728" w:history="1">
            <w:r w:rsidRPr="00B52674">
              <w:rPr>
                <w:rStyle w:val="Hyperlink"/>
                <w:noProof/>
                <w:lang w:val="da-DK"/>
              </w:rPr>
              <w:t>Bære, flytte og håndtere genstande</w:t>
            </w:r>
            <w:r>
              <w:rPr>
                <w:noProof/>
                <w:webHidden/>
              </w:rPr>
              <w:tab/>
            </w:r>
            <w:r>
              <w:rPr>
                <w:noProof/>
                <w:webHidden/>
              </w:rPr>
              <w:fldChar w:fldCharType="begin"/>
            </w:r>
            <w:r>
              <w:rPr>
                <w:noProof/>
                <w:webHidden/>
              </w:rPr>
              <w:instrText xml:space="preserve"> PAGEREF _Toc211977728 \h </w:instrText>
            </w:r>
            <w:r>
              <w:rPr>
                <w:noProof/>
                <w:webHidden/>
              </w:rPr>
            </w:r>
            <w:r>
              <w:rPr>
                <w:noProof/>
                <w:webHidden/>
              </w:rPr>
              <w:fldChar w:fldCharType="separate"/>
            </w:r>
            <w:r w:rsidR="00673635">
              <w:rPr>
                <w:noProof/>
                <w:webHidden/>
              </w:rPr>
              <w:t>33</w:t>
            </w:r>
            <w:r>
              <w:rPr>
                <w:noProof/>
                <w:webHidden/>
              </w:rPr>
              <w:fldChar w:fldCharType="end"/>
            </w:r>
          </w:hyperlink>
        </w:p>
        <w:p w14:paraId="79893A1A" w14:textId="24D196D1" w:rsidR="002E7091" w:rsidRDefault="002E7091">
          <w:pPr>
            <w:pStyle w:val="Indholdsfortegnelse2"/>
            <w:tabs>
              <w:tab w:val="right" w:leader="dot" w:pos="8630"/>
            </w:tabs>
            <w:rPr>
              <w:noProof/>
              <w:kern w:val="2"/>
              <w:sz w:val="24"/>
              <w:szCs w:val="24"/>
              <w:lang w:val="da-DK" w:eastAsia="da-DK"/>
              <w14:ligatures w14:val="standardContextual"/>
            </w:rPr>
          </w:pPr>
          <w:hyperlink w:anchor="_Toc211977729" w:history="1">
            <w:r w:rsidRPr="00B52674">
              <w:rPr>
                <w:rStyle w:val="Hyperlink"/>
                <w:noProof/>
                <w:lang w:val="da-DK"/>
              </w:rPr>
              <w:t>Færdes med transportmidler § 85</w:t>
            </w:r>
            <w:r>
              <w:rPr>
                <w:noProof/>
                <w:webHidden/>
              </w:rPr>
              <w:tab/>
            </w:r>
            <w:r>
              <w:rPr>
                <w:noProof/>
                <w:webHidden/>
              </w:rPr>
              <w:fldChar w:fldCharType="begin"/>
            </w:r>
            <w:r>
              <w:rPr>
                <w:noProof/>
                <w:webHidden/>
              </w:rPr>
              <w:instrText xml:space="preserve"> PAGEREF _Toc211977729 \h </w:instrText>
            </w:r>
            <w:r>
              <w:rPr>
                <w:noProof/>
                <w:webHidden/>
              </w:rPr>
            </w:r>
            <w:r>
              <w:rPr>
                <w:noProof/>
                <w:webHidden/>
              </w:rPr>
              <w:fldChar w:fldCharType="separate"/>
            </w:r>
            <w:r w:rsidR="00673635">
              <w:rPr>
                <w:noProof/>
                <w:webHidden/>
              </w:rPr>
              <w:t>33</w:t>
            </w:r>
            <w:r>
              <w:rPr>
                <w:noProof/>
                <w:webHidden/>
              </w:rPr>
              <w:fldChar w:fldCharType="end"/>
            </w:r>
          </w:hyperlink>
        </w:p>
        <w:p w14:paraId="2086F687" w14:textId="14DF2D28" w:rsidR="002E7091" w:rsidRDefault="002E7091">
          <w:pPr>
            <w:pStyle w:val="Indholdsfortegnelse3"/>
            <w:tabs>
              <w:tab w:val="right" w:leader="dot" w:pos="8630"/>
            </w:tabs>
            <w:rPr>
              <w:noProof/>
              <w:kern w:val="2"/>
              <w:sz w:val="24"/>
              <w:szCs w:val="24"/>
              <w:lang w:val="da-DK" w:eastAsia="da-DK"/>
              <w14:ligatures w14:val="standardContextual"/>
            </w:rPr>
          </w:pPr>
          <w:hyperlink w:anchor="_Toc211977730" w:history="1">
            <w:r w:rsidRPr="00B52674">
              <w:rPr>
                <w:rStyle w:val="Hyperlink"/>
                <w:noProof/>
                <w:lang w:val="da-DK"/>
              </w:rPr>
              <w:t>Mobilitet – Socialpædagogisk ledsagelse:</w:t>
            </w:r>
            <w:r>
              <w:rPr>
                <w:noProof/>
                <w:webHidden/>
              </w:rPr>
              <w:tab/>
            </w:r>
            <w:r>
              <w:rPr>
                <w:noProof/>
                <w:webHidden/>
              </w:rPr>
              <w:fldChar w:fldCharType="begin"/>
            </w:r>
            <w:r>
              <w:rPr>
                <w:noProof/>
                <w:webHidden/>
              </w:rPr>
              <w:instrText xml:space="preserve"> PAGEREF _Toc211977730 \h </w:instrText>
            </w:r>
            <w:r>
              <w:rPr>
                <w:noProof/>
                <w:webHidden/>
              </w:rPr>
            </w:r>
            <w:r>
              <w:rPr>
                <w:noProof/>
                <w:webHidden/>
              </w:rPr>
              <w:fldChar w:fldCharType="separate"/>
            </w:r>
            <w:r w:rsidR="00673635">
              <w:rPr>
                <w:noProof/>
                <w:webHidden/>
              </w:rPr>
              <w:t>34</w:t>
            </w:r>
            <w:r>
              <w:rPr>
                <w:noProof/>
                <w:webHidden/>
              </w:rPr>
              <w:fldChar w:fldCharType="end"/>
            </w:r>
          </w:hyperlink>
        </w:p>
        <w:p w14:paraId="3532D55C" w14:textId="74AC4EEA" w:rsidR="00F72D3C" w:rsidRDefault="00F72D3C">
          <w:r>
            <w:rPr>
              <w:b/>
              <w:bCs/>
            </w:rPr>
            <w:fldChar w:fldCharType="end"/>
          </w:r>
        </w:p>
      </w:sdtContent>
    </w:sdt>
    <w:p w14:paraId="06587A9F" w14:textId="77777777" w:rsidR="00DF3D9E" w:rsidRPr="00584D7B" w:rsidRDefault="002E7091" w:rsidP="00584D7B">
      <w:pPr>
        <w:pStyle w:val="Overskrift1"/>
        <w:rPr>
          <w:lang w:val="da-DK"/>
        </w:rPr>
      </w:pPr>
      <w:bookmarkStart w:id="0" w:name="_Toc211977674"/>
      <w:r w:rsidRPr="00584D7B">
        <w:rPr>
          <w:lang w:val="da-DK"/>
        </w:rPr>
        <w:t>Relationer - § 85</w:t>
      </w:r>
      <w:bookmarkEnd w:id="0"/>
    </w:p>
    <w:p w14:paraId="0B64CFF3" w14:textId="77777777" w:rsidR="00DF3D9E" w:rsidRPr="00584D7B" w:rsidRDefault="002E7091" w:rsidP="00584D7B">
      <w:pPr>
        <w:pStyle w:val="Overskrift2"/>
        <w:rPr>
          <w:lang w:val="da-DK"/>
        </w:rPr>
      </w:pPr>
      <w:bookmarkStart w:id="1" w:name="_Toc211977675"/>
      <w:r w:rsidRPr="00584D7B">
        <w:rPr>
          <w:lang w:val="da-DK"/>
        </w:rPr>
        <w:t xml:space="preserve">Indgå i samspil og </w:t>
      </w:r>
      <w:r w:rsidRPr="00D2291F">
        <w:rPr>
          <w:lang w:val="da-DK"/>
        </w:rPr>
        <w:t>kontakt</w:t>
      </w:r>
      <w:bookmarkEnd w:id="1"/>
    </w:p>
    <w:p w14:paraId="2CAC267A" w14:textId="570ADD34" w:rsidR="00D2291F"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oplever ofte </w:t>
      </w:r>
      <w:r w:rsidRPr="00584D7B">
        <w:rPr>
          <w:rFonts w:ascii="Times New Roman" w:hAnsi="Times New Roman" w:cs="Times New Roman"/>
          <w:b/>
          <w:bCs/>
          <w:sz w:val="24"/>
          <w:szCs w:val="24"/>
          <w:lang w:val="da-DK"/>
        </w:rPr>
        <w:t>konflikter i dine relationer</w:t>
      </w:r>
      <w:r w:rsidRPr="00584D7B">
        <w:rPr>
          <w:rFonts w:ascii="Times New Roman" w:hAnsi="Times New Roman" w:cs="Times New Roman"/>
          <w:sz w:val="24"/>
          <w:szCs w:val="24"/>
          <w:lang w:val="da-DK"/>
        </w:rPr>
        <w:t xml:space="preserve"> og har ikke strategier til, hvordan du håndterer eller løser dem. Konflikterne opstår med alle i dine relationer, hvor du bliver vred og mærker, at dit temperament bliver udfordret. Personalet skal derfor guide og vejlede dig i situationer, hvor du reagerer med vrede eller på en bombastisk måde i </w:t>
      </w:r>
      <w:r w:rsidRPr="00584D7B">
        <w:rPr>
          <w:rFonts w:ascii="Times New Roman" w:hAnsi="Times New Roman" w:cs="Times New Roman"/>
          <w:sz w:val="24"/>
          <w:szCs w:val="24"/>
          <w:lang w:val="da-DK"/>
        </w:rPr>
        <w:lastRenderedPageBreak/>
        <w:t>kontakten med dine relationer og andre beboere.</w:t>
      </w:r>
      <w:r w:rsidR="00584D7B">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udviklerfærdigheder og mestringsstrategier, så du kan håndtere dine reaktionsmønstre på en mere hensigtsmæssig måde.</w:t>
      </w:r>
      <w:r w:rsidR="00584D7B">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 15 minutter pr. uge, støtten gives 1-1 i dagtimerne.</w:t>
      </w:r>
      <w:r w:rsidR="00584D7B">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4BF88CDB" w14:textId="58B8C045" w:rsidR="00DF3D9E" w:rsidRPr="00584D7B" w:rsidRDefault="00B231D7">
      <w:pPr>
        <w:rPr>
          <w:rFonts w:ascii="Times New Roman" w:hAnsi="Times New Roman" w:cs="Times New Roman"/>
          <w:sz w:val="24"/>
          <w:szCs w:val="24"/>
          <w:lang w:val="da-DK"/>
        </w:rPr>
      </w:pPr>
      <w:r>
        <w:rPr>
          <w:rFonts w:ascii="Times New Roman" w:hAnsi="Times New Roman" w:cs="Times New Roman"/>
          <w:sz w:val="24"/>
          <w:szCs w:val="24"/>
          <w:lang w:val="da-DK"/>
        </w:rPr>
        <w:t xml:space="preserve">Indhold: </w:t>
      </w:r>
      <w:r w:rsidR="002E7091" w:rsidRPr="00584D7B">
        <w:rPr>
          <w:rFonts w:ascii="Times New Roman" w:hAnsi="Times New Roman" w:cs="Times New Roman"/>
          <w:sz w:val="24"/>
          <w:szCs w:val="24"/>
          <w:lang w:val="da-DK"/>
        </w:rPr>
        <w:t xml:space="preserve">Det er observeret, at du er opsøgende på andre borgere på gangene i hele huset og let kommer i konflikt med dem. </w:t>
      </w:r>
      <w:r w:rsidR="002E7091" w:rsidRPr="00584D7B">
        <w:rPr>
          <w:rFonts w:ascii="Times New Roman" w:hAnsi="Times New Roman" w:cs="Times New Roman"/>
          <w:b/>
          <w:bCs/>
          <w:sz w:val="24"/>
          <w:szCs w:val="24"/>
          <w:lang w:val="da-DK"/>
        </w:rPr>
        <w:t>Du er grænseoverskridende</w:t>
      </w:r>
      <w:r w:rsidR="002E7091" w:rsidRPr="00584D7B">
        <w:rPr>
          <w:rFonts w:ascii="Times New Roman" w:hAnsi="Times New Roman" w:cs="Times New Roman"/>
          <w:sz w:val="24"/>
          <w:szCs w:val="24"/>
          <w:lang w:val="da-DK"/>
        </w:rPr>
        <w:t xml:space="preserve"> overfor andre medbeboere i fællesområdet og i deres lejligheder og gør dem utrygge og vrede. Du flytter ting fra egen lejlighed og ind i andres lejligheder, hvilket de andre borgere bliver vrede over. </w:t>
      </w:r>
      <w:r w:rsidR="00885A5A">
        <w:rPr>
          <w:rFonts w:ascii="Times New Roman" w:hAnsi="Times New Roman" w:cs="Times New Roman"/>
          <w:sz w:val="24"/>
          <w:szCs w:val="24"/>
          <w:lang w:val="da-DK"/>
        </w:rPr>
        <w:br/>
      </w:r>
      <w:r w:rsidR="002E7091" w:rsidRPr="00584D7B">
        <w:rPr>
          <w:rFonts w:ascii="Times New Roman" w:hAnsi="Times New Roman" w:cs="Times New Roman"/>
          <w:sz w:val="24"/>
          <w:szCs w:val="24"/>
          <w:lang w:val="da-DK"/>
        </w:rPr>
        <w:t>Personalet skal derfor aflede og guide dig, når du er opsøgende på andre medbeboere både i deres boliger og på fællesgangen, så du undgår at komme i konflikt med medbeboere.</w:t>
      </w:r>
      <w:r w:rsidR="00584D7B">
        <w:rPr>
          <w:rFonts w:ascii="Times New Roman" w:hAnsi="Times New Roman" w:cs="Times New Roman"/>
          <w:sz w:val="24"/>
          <w:szCs w:val="24"/>
          <w:lang w:val="da-DK"/>
        </w:rPr>
        <w:br/>
      </w:r>
      <w:r w:rsidR="002E7091" w:rsidRPr="00584D7B">
        <w:rPr>
          <w:rFonts w:ascii="Times New Roman" w:hAnsi="Times New Roman" w:cs="Times New Roman"/>
          <w:sz w:val="24"/>
          <w:szCs w:val="24"/>
          <w:lang w:val="da-DK"/>
        </w:rPr>
        <w:t>Formål: Formålet er at udvikle færdigheder, så du undgår at komme i konflikt med medbeboere.</w:t>
      </w:r>
      <w:r w:rsidR="00584D7B">
        <w:rPr>
          <w:rFonts w:ascii="Times New Roman" w:hAnsi="Times New Roman" w:cs="Times New Roman"/>
          <w:sz w:val="24"/>
          <w:szCs w:val="24"/>
          <w:lang w:val="da-DK"/>
        </w:rPr>
        <w:br/>
      </w:r>
      <w:r w:rsidR="002E7091" w:rsidRPr="00584D7B">
        <w:rPr>
          <w:rFonts w:ascii="Times New Roman" w:hAnsi="Times New Roman" w:cs="Times New Roman"/>
          <w:sz w:val="24"/>
          <w:szCs w:val="24"/>
          <w:lang w:val="da-DK"/>
        </w:rPr>
        <w:t>Omfang: Svarende til gennemsnitlig 3 timer 40 minutter fordelt udover dagen. Støtten leveres 1-1.</w:t>
      </w:r>
      <w:r w:rsidR="00584D7B">
        <w:rPr>
          <w:rFonts w:ascii="Times New Roman" w:hAnsi="Times New Roman" w:cs="Times New Roman"/>
          <w:sz w:val="24"/>
          <w:szCs w:val="24"/>
          <w:lang w:val="da-DK"/>
        </w:rPr>
        <w:br/>
      </w:r>
      <w:r w:rsidR="002E7091" w:rsidRPr="00584D7B">
        <w:rPr>
          <w:rFonts w:ascii="Times New Roman" w:hAnsi="Times New Roman" w:cs="Times New Roman"/>
          <w:sz w:val="24"/>
          <w:szCs w:val="24"/>
          <w:lang w:val="da-DK"/>
        </w:rPr>
        <w:t>Lovgrundlag: Bevilliges efter servicelovens § 85, som følge af betydelig nedsat funktionsevne.</w:t>
      </w:r>
    </w:p>
    <w:p w14:paraId="63C0B447" w14:textId="6F707919"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et ønske om at være mere social, men det er </w:t>
      </w:r>
      <w:r w:rsidRPr="00C160A2">
        <w:rPr>
          <w:rFonts w:ascii="Times New Roman" w:hAnsi="Times New Roman" w:cs="Times New Roman"/>
          <w:b/>
          <w:bCs/>
          <w:sz w:val="24"/>
          <w:szCs w:val="24"/>
          <w:lang w:val="da-DK"/>
        </w:rPr>
        <w:t>svært for dig at skabe nye relationer og holde en samtale kørerende</w:t>
      </w:r>
      <w:r w:rsidRPr="00584D7B">
        <w:rPr>
          <w:rFonts w:ascii="Times New Roman" w:hAnsi="Times New Roman" w:cs="Times New Roman"/>
          <w:sz w:val="24"/>
          <w:szCs w:val="24"/>
          <w:lang w:val="da-DK"/>
        </w:rPr>
        <w:t>. Personalet skal derfor guide og vejlede dig i kontakten med de nye relationer som du ønsker at skabe.</w:t>
      </w:r>
      <w:r w:rsidR="00C160A2">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med indsatsen er, at du udvikler færdigheder og mestringsstrategier til selvstændigt at indgå i samspillet med nye relationer.</w:t>
      </w:r>
      <w:r w:rsidR="00C160A2">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gennemsnitligt 120 minutter om ugen. Støtten gives 1-1 i dagtimerne.</w:t>
      </w:r>
      <w:r w:rsidR="00C160A2">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79D064FA" w14:textId="7780E7BA"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w:t>
      </w:r>
      <w:r w:rsidRPr="00C160A2">
        <w:rPr>
          <w:rFonts w:ascii="Times New Roman" w:hAnsi="Times New Roman" w:cs="Times New Roman"/>
          <w:b/>
          <w:bCs/>
          <w:sz w:val="24"/>
          <w:szCs w:val="24"/>
          <w:lang w:val="da-DK"/>
        </w:rPr>
        <w:t>svært ved at sige fra</w:t>
      </w:r>
      <w:r w:rsidRPr="00584D7B">
        <w:rPr>
          <w:rFonts w:ascii="Times New Roman" w:hAnsi="Times New Roman" w:cs="Times New Roman"/>
          <w:sz w:val="24"/>
          <w:szCs w:val="24"/>
          <w:lang w:val="da-DK"/>
        </w:rPr>
        <w:t xml:space="preserve"> overfor personer du kender, da du tænker meget over hvad andre tænker om det, og får paranoide tanker om hvad de mener om dig. Personalet skal derfor guide og vejlede dig i at sige fra samt påminde dig om konkrete strategier i forbindelse med at du får paranoide tanker.</w:t>
      </w:r>
      <w:r w:rsidR="00C160A2">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med indsatsen er, at du udvikler færdigheder til selvstændigt at kunne sige fra.</w:t>
      </w:r>
      <w:r w:rsidR="00C160A2">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gennemsnitligt 180 minutter om ugen. Støtten gives 1-1 i hele d</w:t>
      </w:r>
      <w:r w:rsidR="00F9122B">
        <w:rPr>
          <w:rFonts w:ascii="Times New Roman" w:hAnsi="Times New Roman" w:cs="Times New Roman"/>
          <w:sz w:val="24"/>
          <w:szCs w:val="24"/>
          <w:lang w:val="da-DK"/>
        </w:rPr>
        <w:t>agen</w:t>
      </w:r>
      <w:r w:rsidRPr="00584D7B">
        <w:rPr>
          <w:rFonts w:ascii="Times New Roman" w:hAnsi="Times New Roman" w:cs="Times New Roman"/>
          <w:sz w:val="24"/>
          <w:szCs w:val="24"/>
          <w:lang w:val="da-DK"/>
        </w:rPr>
        <w:t>.</w:t>
      </w:r>
      <w:r w:rsidR="00C160A2">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Lovgrundlag: Bevilliges jf. servicelovens § 85 som følge af betydelig nedsat funktionsevne.</w:t>
      </w:r>
    </w:p>
    <w:p w14:paraId="07B76EA4" w14:textId="12C4516B"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tillært dig sociale normer, men du har </w:t>
      </w:r>
      <w:r w:rsidRPr="00F9122B">
        <w:rPr>
          <w:rFonts w:ascii="Times New Roman" w:hAnsi="Times New Roman" w:cs="Times New Roman"/>
          <w:b/>
          <w:bCs/>
          <w:sz w:val="24"/>
          <w:szCs w:val="24"/>
          <w:lang w:val="da-DK"/>
        </w:rPr>
        <w:t>svært ved at forstå andres grænser</w:t>
      </w:r>
      <w:r w:rsidRPr="00584D7B">
        <w:rPr>
          <w:rFonts w:ascii="Times New Roman" w:hAnsi="Times New Roman" w:cs="Times New Roman"/>
          <w:sz w:val="24"/>
          <w:szCs w:val="24"/>
          <w:lang w:val="da-DK"/>
        </w:rPr>
        <w:t xml:space="preserve"> </w:t>
      </w:r>
      <w:r w:rsidRPr="00F9122B">
        <w:rPr>
          <w:rFonts w:ascii="Times New Roman" w:hAnsi="Times New Roman" w:cs="Times New Roman"/>
          <w:b/>
          <w:bCs/>
          <w:sz w:val="24"/>
          <w:szCs w:val="24"/>
          <w:lang w:val="da-DK"/>
        </w:rPr>
        <w:t>og turtagning.</w:t>
      </w:r>
      <w:r w:rsidRPr="00584D7B">
        <w:rPr>
          <w:rFonts w:ascii="Times New Roman" w:hAnsi="Times New Roman" w:cs="Times New Roman"/>
          <w:sz w:val="24"/>
          <w:szCs w:val="24"/>
          <w:lang w:val="da-DK"/>
        </w:rPr>
        <w:t xml:space="preserve"> Personalet skal derfor guide dig, når du er i sociale fællesskaber og aktiviteter</w:t>
      </w:r>
      <w:r w:rsidR="00F9122B">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for eksempel til familiesammenkomster eller fritidsinteresser, så du kan deltage i overensstemmelse med sociale spilleregler.</w:t>
      </w:r>
      <w:r w:rsidR="00F9122B">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fastholde dine færdigheder, så du er en del af sociale fællesskaber</w:t>
      </w:r>
      <w:r w:rsidR="00F9122B">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170 minutter om ugen, støtten leveres 1-gruppe i dag og aftentimerne.</w:t>
      </w:r>
      <w:r w:rsidR="00F9122B">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efter servicelovens § 85 som følge af betydelig nedsat funktionsevne.</w:t>
      </w:r>
    </w:p>
    <w:p w14:paraId="3EEF3049" w14:textId="11C545C1"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svært ved at </w:t>
      </w:r>
      <w:r w:rsidRPr="00F9122B">
        <w:rPr>
          <w:rFonts w:ascii="Times New Roman" w:hAnsi="Times New Roman" w:cs="Times New Roman"/>
          <w:b/>
          <w:bCs/>
          <w:sz w:val="24"/>
          <w:szCs w:val="24"/>
          <w:lang w:val="da-DK"/>
        </w:rPr>
        <w:t>give plads til at andre i dine relationer</w:t>
      </w:r>
      <w:r w:rsidRPr="00584D7B">
        <w:rPr>
          <w:rFonts w:ascii="Times New Roman" w:hAnsi="Times New Roman" w:cs="Times New Roman"/>
          <w:sz w:val="24"/>
          <w:szCs w:val="24"/>
          <w:lang w:val="da-DK"/>
        </w:rPr>
        <w:t xml:space="preserve"> kan italesætte deres holdninger. Der er </w:t>
      </w:r>
      <w:r w:rsidRPr="00F9122B">
        <w:rPr>
          <w:rFonts w:ascii="Times New Roman" w:hAnsi="Times New Roman" w:cs="Times New Roman"/>
          <w:b/>
          <w:bCs/>
          <w:sz w:val="24"/>
          <w:szCs w:val="24"/>
          <w:lang w:val="da-DK"/>
        </w:rPr>
        <w:t xml:space="preserve">svært for dig at vurdere hvad der er passende </w:t>
      </w:r>
      <w:r w:rsidRPr="00584D7B">
        <w:rPr>
          <w:rFonts w:ascii="Times New Roman" w:hAnsi="Times New Roman" w:cs="Times New Roman"/>
          <w:sz w:val="24"/>
          <w:szCs w:val="24"/>
          <w:lang w:val="da-DK"/>
        </w:rPr>
        <w:t>at fortælle andre om. Personalet skal derfor guide og vejlede dig til at lytte aktivt og give plads til andres meninger, håndtere konflikter samt støtte dig i at udtrykke dine egne tanker og følelser.</w:t>
      </w:r>
      <w:r w:rsidR="00F9122B">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så du kan indgå hensigtsmæssigt i kontakten med andre.</w:t>
      </w:r>
      <w:r w:rsidR="00F9122B">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 30 minutter pr. uge, støtten gives 1-1 i dagtimerne.</w:t>
      </w:r>
      <w:r w:rsidR="00F9122B">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5F792344" w14:textId="38515C72"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Når du indgår i socialt samvær med andre, har du </w:t>
      </w:r>
      <w:r w:rsidRPr="00AA2A42">
        <w:rPr>
          <w:rFonts w:ascii="Times New Roman" w:hAnsi="Times New Roman" w:cs="Times New Roman"/>
          <w:b/>
          <w:bCs/>
          <w:sz w:val="24"/>
          <w:szCs w:val="24"/>
          <w:lang w:val="da-DK"/>
        </w:rPr>
        <w:t>svært ved at sortere i stimuli</w:t>
      </w:r>
      <w:r w:rsidRPr="00584D7B">
        <w:rPr>
          <w:rFonts w:ascii="Times New Roman" w:hAnsi="Times New Roman" w:cs="Times New Roman"/>
          <w:sz w:val="24"/>
          <w:szCs w:val="24"/>
          <w:lang w:val="da-DK"/>
        </w:rPr>
        <w:t xml:space="preserve"> fra andre, ligesom du er på overarbejde. Du oplyser, at du let </w:t>
      </w:r>
      <w:r w:rsidRPr="00AA2A42">
        <w:rPr>
          <w:rFonts w:ascii="Times New Roman" w:hAnsi="Times New Roman" w:cs="Times New Roman"/>
          <w:b/>
          <w:bCs/>
          <w:sz w:val="24"/>
          <w:szCs w:val="24"/>
          <w:lang w:val="da-DK"/>
        </w:rPr>
        <w:t>bliver jaloux</w:t>
      </w:r>
      <w:r w:rsidRPr="00584D7B">
        <w:rPr>
          <w:rFonts w:ascii="Times New Roman" w:hAnsi="Times New Roman" w:cs="Times New Roman"/>
          <w:sz w:val="24"/>
          <w:szCs w:val="24"/>
          <w:lang w:val="da-DK"/>
        </w:rPr>
        <w:t>, når personalet taler med andre beboere. Du giver udtryk for, at du føler dig svigtet. Personalet skal derfor anvise og guide dig, når du er i fællesområder, så du formår at indgå i et positiv samspil og kontakt med de øvrige beboere.</w:t>
      </w:r>
      <w:r w:rsidR="00AA2A42">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dy udvikle færdigheder, så du får redskaber til at indgå i samspil og kontakt med andre.</w:t>
      </w:r>
      <w:r w:rsidR="00AA2A42">
        <w:rPr>
          <w:rFonts w:ascii="Times New Roman" w:hAnsi="Times New Roman" w:cs="Times New Roman"/>
          <w:sz w:val="24"/>
          <w:szCs w:val="24"/>
          <w:lang w:val="da-DK"/>
        </w:rPr>
        <w:br/>
      </w:r>
      <w:r w:rsidRPr="00584D7B">
        <w:rPr>
          <w:rFonts w:ascii="Times New Roman" w:hAnsi="Times New Roman" w:cs="Times New Roman"/>
          <w:sz w:val="24"/>
          <w:szCs w:val="24"/>
          <w:lang w:val="da-DK"/>
        </w:rPr>
        <w:t>Omfang: 1:gruppe gennemsnitlig 60 minutter om dagen.</w:t>
      </w:r>
      <w:r w:rsidR="00AA2A42">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454AD2A0" w14:textId="77777777" w:rsidR="00DF3D9E" w:rsidRPr="00584D7B" w:rsidRDefault="002E7091" w:rsidP="00AA2A42">
      <w:pPr>
        <w:pStyle w:val="Overskrift2"/>
        <w:rPr>
          <w:lang w:val="da-DK"/>
        </w:rPr>
      </w:pPr>
      <w:bookmarkStart w:id="2" w:name="_Toc211977676"/>
      <w:r w:rsidRPr="00584D7B">
        <w:rPr>
          <w:lang w:val="da-DK"/>
        </w:rPr>
        <w:t>Deltage i sociale fællesskaber og fritidsaktiviteter</w:t>
      </w:r>
      <w:bookmarkEnd w:id="2"/>
    </w:p>
    <w:p w14:paraId="2C5B0E50" w14:textId="32FEBEE5"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w:t>
      </w:r>
      <w:r w:rsidRPr="00AA2A42">
        <w:rPr>
          <w:rFonts w:ascii="Times New Roman" w:hAnsi="Times New Roman" w:cs="Times New Roman"/>
          <w:b/>
          <w:bCs/>
          <w:sz w:val="24"/>
          <w:szCs w:val="24"/>
          <w:lang w:val="da-DK"/>
        </w:rPr>
        <w:t>svært ved at være opsøgende og komme ud ad døren</w:t>
      </w:r>
      <w:r w:rsidRPr="00584D7B">
        <w:rPr>
          <w:rFonts w:ascii="Times New Roman" w:hAnsi="Times New Roman" w:cs="Times New Roman"/>
          <w:sz w:val="24"/>
          <w:szCs w:val="24"/>
          <w:lang w:val="da-DK"/>
        </w:rPr>
        <w:t xml:space="preserve"> så du kan være sammen med dine venner. Personalet skal på den baggrund opfordre og motivere dig til at komme ud ad døren til deltagelse i socialt samvær.</w:t>
      </w:r>
      <w:r w:rsidR="00AA2A42">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til selvstændigt, kommer ud ad døren og deltager i socialt samvær.</w:t>
      </w:r>
      <w:r w:rsidR="00AA2A42">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Omfang: Omfang svarende til gennemsnitligt 15 minutter om ugen. Støtten gives 1-1 i dagtimerne.</w:t>
      </w:r>
      <w:r w:rsidR="00AA2A42">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666B6EBF" w14:textId="32495C68"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observereret, at når du opholder dig alene i fællesområder, </w:t>
      </w:r>
      <w:r w:rsidRPr="00AA2A42">
        <w:rPr>
          <w:rFonts w:ascii="Times New Roman" w:hAnsi="Times New Roman" w:cs="Times New Roman"/>
          <w:b/>
          <w:bCs/>
          <w:sz w:val="24"/>
          <w:szCs w:val="24"/>
          <w:lang w:val="da-DK"/>
        </w:rPr>
        <w:t>opstår der hurtigt uro og konflikter</w:t>
      </w:r>
      <w:r w:rsidRPr="00584D7B">
        <w:rPr>
          <w:rFonts w:ascii="Times New Roman" w:hAnsi="Times New Roman" w:cs="Times New Roman"/>
          <w:sz w:val="24"/>
          <w:szCs w:val="24"/>
          <w:lang w:val="da-DK"/>
        </w:rPr>
        <w:t>. Personalet skal derfor guide dig, når du er i fællesområder og deltager til fællesaktiviteter i huset.</w:t>
      </w:r>
      <w:r w:rsidR="00AA2A42">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begrænse tab af færdigheder, så du kan forblive i fællesaktiviteter og undgå uro og konflikt og dermed bevare dine sociale kompetencer.</w:t>
      </w:r>
      <w:r w:rsidR="00F01583">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Svarende til gennemsnitlig 2 timer 15 </w:t>
      </w:r>
      <w:r w:rsidR="00F01583">
        <w:rPr>
          <w:rFonts w:ascii="Times New Roman" w:hAnsi="Times New Roman" w:cs="Times New Roman"/>
          <w:sz w:val="24"/>
          <w:szCs w:val="24"/>
          <w:lang w:val="da-DK"/>
        </w:rPr>
        <w:t>minutter</w:t>
      </w:r>
      <w:r w:rsidRPr="00584D7B">
        <w:rPr>
          <w:rFonts w:ascii="Times New Roman" w:hAnsi="Times New Roman" w:cs="Times New Roman"/>
          <w:sz w:val="24"/>
          <w:szCs w:val="24"/>
          <w:lang w:val="da-DK"/>
        </w:rPr>
        <w:t>. Støtten leveres 1-1</w:t>
      </w:r>
      <w:r w:rsidR="00F01583">
        <w:rPr>
          <w:rFonts w:ascii="Times New Roman" w:hAnsi="Times New Roman" w:cs="Times New Roman"/>
          <w:sz w:val="24"/>
          <w:szCs w:val="24"/>
          <w:lang w:val="da-DK"/>
        </w:rPr>
        <w:t xml:space="preserve"> i dag og aftentimerne</w:t>
      </w:r>
      <w:r w:rsidRPr="00584D7B">
        <w:rPr>
          <w:rFonts w:ascii="Times New Roman" w:hAnsi="Times New Roman" w:cs="Times New Roman"/>
          <w:sz w:val="24"/>
          <w:szCs w:val="24"/>
          <w:lang w:val="da-DK"/>
        </w:rPr>
        <w:t>.</w:t>
      </w:r>
      <w:r w:rsidR="00F01583">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5963D501" w14:textId="7A7CE353"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oplyser, at du har brugt de sidste 10 år på at være indendørs og omgås ikke med folk man skaber relationer til. </w:t>
      </w:r>
      <w:r w:rsidRPr="001A4728">
        <w:rPr>
          <w:rFonts w:ascii="Times New Roman" w:hAnsi="Times New Roman" w:cs="Times New Roman"/>
          <w:b/>
          <w:bCs/>
          <w:sz w:val="24"/>
          <w:szCs w:val="24"/>
          <w:lang w:val="da-DK"/>
        </w:rPr>
        <w:t>Du udtrættes hurtigt i kontakt med andre mennesker</w:t>
      </w:r>
      <w:r w:rsidRPr="00584D7B">
        <w:rPr>
          <w:rFonts w:ascii="Times New Roman" w:hAnsi="Times New Roman" w:cs="Times New Roman"/>
          <w:sz w:val="24"/>
          <w:szCs w:val="24"/>
          <w:lang w:val="da-DK"/>
        </w:rPr>
        <w:t>, hvilket gør det udfordrende for dig at være i sociale relationer. Du udviser belastningsreaktioner efter at have være i sociale sammenhænge. Personalet skal på baggrund af dette motivere og guide dig til at indgå i sociale fællesskaber samt påminde og vejlede dig om kendte strategier i forbindelse med oplevelsen af belastning.</w:t>
      </w:r>
      <w:r w:rsidR="001A4728">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med indsatsen er at afklare om du kan udvikler færdigheder til at deltage i sociale fællesskaber.</w:t>
      </w:r>
      <w:r w:rsidR="001A4728">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gennemsnitligt 300 minutter om ugen. Støtten gives 1-1 i dagtimerne.</w:t>
      </w:r>
      <w:r w:rsidR="001A4728">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65EF7821" w14:textId="77777777"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du </w:t>
      </w:r>
      <w:r w:rsidRPr="00FF487E">
        <w:rPr>
          <w:rFonts w:ascii="Times New Roman" w:hAnsi="Times New Roman" w:cs="Times New Roman"/>
          <w:b/>
          <w:bCs/>
          <w:sz w:val="24"/>
          <w:szCs w:val="24"/>
          <w:lang w:val="da-DK"/>
        </w:rPr>
        <w:t>ikke kan fastholde en aktivitet</w:t>
      </w:r>
      <w:r w:rsidRPr="00584D7B">
        <w:rPr>
          <w:rFonts w:ascii="Times New Roman" w:hAnsi="Times New Roman" w:cs="Times New Roman"/>
          <w:sz w:val="24"/>
          <w:szCs w:val="24"/>
          <w:lang w:val="da-DK"/>
        </w:rPr>
        <w:t xml:space="preserve">, når du sidder alene, da du finder andre ting du skal ordne, fx kører i fællesområder og andres lejligheder, hvor du </w:t>
      </w:r>
      <w:r w:rsidRPr="00FF487E">
        <w:rPr>
          <w:rFonts w:ascii="Times New Roman" w:hAnsi="Times New Roman" w:cs="Times New Roman"/>
          <w:b/>
          <w:bCs/>
          <w:sz w:val="24"/>
          <w:szCs w:val="24"/>
          <w:lang w:val="da-DK"/>
        </w:rPr>
        <w:t>kommer i konflikt</w:t>
      </w:r>
      <w:r w:rsidRPr="00584D7B">
        <w:rPr>
          <w:rFonts w:ascii="Times New Roman" w:hAnsi="Times New Roman" w:cs="Times New Roman"/>
          <w:sz w:val="24"/>
          <w:szCs w:val="24"/>
          <w:lang w:val="da-DK"/>
        </w:rPr>
        <w:t xml:space="preserve"> med medbeboere. Personalet skal derfor guide dig til at fastholde aktiviteter i egen lejlighed. (F.eks. kryds og tværs, køretur i kørestolen på gangene osv.)</w:t>
      </w:r>
    </w:p>
    <w:p w14:paraId="56DE9FA9" w14:textId="7EC0720C"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Formål: Formålet er at fastholde dine færdigheder, så du bliver afledt fra uhensigtsmæssig adfærd og skabe indhold i hverdagen.</w:t>
      </w:r>
      <w:r w:rsidR="00FF487E">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i 4 timer</w:t>
      </w:r>
      <w:r w:rsidR="00FF487E">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Støtten leveres 1-1</w:t>
      </w:r>
      <w:r w:rsidR="00FF487E">
        <w:rPr>
          <w:rFonts w:ascii="Times New Roman" w:hAnsi="Times New Roman" w:cs="Times New Roman"/>
          <w:sz w:val="24"/>
          <w:szCs w:val="24"/>
          <w:lang w:val="da-DK"/>
        </w:rPr>
        <w:t xml:space="preserve"> i dag og aftentimerne.</w:t>
      </w:r>
      <w:r w:rsidR="00FF487E">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42E7858C" w14:textId="23EDD8FD"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w:t>
      </w:r>
      <w:r w:rsidRPr="00BC2504">
        <w:rPr>
          <w:rFonts w:ascii="Times New Roman" w:hAnsi="Times New Roman" w:cs="Times New Roman"/>
          <w:b/>
          <w:bCs/>
          <w:sz w:val="24"/>
          <w:szCs w:val="24"/>
          <w:lang w:val="da-DK"/>
        </w:rPr>
        <w:t>formår ikke at planlægge en aktivitet</w:t>
      </w:r>
      <w:r w:rsidRPr="00584D7B">
        <w:rPr>
          <w:rFonts w:ascii="Times New Roman" w:hAnsi="Times New Roman" w:cs="Times New Roman"/>
          <w:sz w:val="24"/>
          <w:szCs w:val="24"/>
          <w:lang w:val="da-DK"/>
        </w:rPr>
        <w:t xml:space="preserve"> med din ven. Personalet skal guide og vejlede dig forud for ønske om at gå på f.eks. en cafe med din ven en gang om måneden. Personalet skal sammen med dig planlægge og bestille den mad du gerne vil </w:t>
      </w:r>
      <w:r w:rsidRPr="00584D7B">
        <w:rPr>
          <w:rFonts w:ascii="Times New Roman" w:hAnsi="Times New Roman" w:cs="Times New Roman"/>
          <w:sz w:val="24"/>
          <w:szCs w:val="24"/>
          <w:lang w:val="da-DK"/>
        </w:rPr>
        <w:lastRenderedPageBreak/>
        <w:t>have at spise på restauranten.</w:t>
      </w:r>
      <w:r w:rsidR="00BC2504">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opnår færdigheder til at deltage i det sociale fællesskab med din ven.</w:t>
      </w:r>
      <w:r w:rsidR="00BC2504">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 15 minutter pr. uge, støtten gives 1-1 i dagtimerne.</w:t>
      </w:r>
      <w:r w:rsidR="00BC2504">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6E5688CB" w14:textId="381E11DC"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har et ønske om at deltage i fritidsaktiviteter og sociale fællesskaber således du ikke isolere dig i lejligheden</w:t>
      </w:r>
      <w:r w:rsidR="00BC2504">
        <w:rPr>
          <w:rFonts w:ascii="Times New Roman" w:hAnsi="Times New Roman" w:cs="Times New Roman"/>
          <w:sz w:val="24"/>
          <w:szCs w:val="24"/>
          <w:lang w:val="da-DK"/>
        </w:rPr>
        <w:t>, men formår ikke at</w:t>
      </w:r>
      <w:r w:rsidR="002A31A2">
        <w:rPr>
          <w:rFonts w:ascii="Times New Roman" w:hAnsi="Times New Roman" w:cs="Times New Roman"/>
          <w:sz w:val="24"/>
          <w:szCs w:val="24"/>
          <w:lang w:val="da-DK"/>
        </w:rPr>
        <w:t xml:space="preserve"> komme afsted til aktiviteterne</w:t>
      </w:r>
      <w:r w:rsidRPr="00584D7B">
        <w:rPr>
          <w:rFonts w:ascii="Times New Roman" w:hAnsi="Times New Roman" w:cs="Times New Roman"/>
          <w:sz w:val="24"/>
          <w:szCs w:val="24"/>
          <w:lang w:val="da-DK"/>
        </w:rPr>
        <w:t>. Personalet skal på den baggrund guide og motivere dig til at opsøge og deltage i sociale fællesskaber, samt ledsage dig derhen.</w:t>
      </w:r>
      <w:r w:rsidR="002A31A2">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til selvstændigt at kunne opsøge og deltage i sociale fællesskaber efter behov og ønske.</w:t>
      </w:r>
      <w:r w:rsidR="002A31A2">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gennemsnitligt 120 minutter om ugen. Støtten gives 1-1 i dagtimerne.</w:t>
      </w:r>
      <w:r w:rsidR="002A31A2">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08CAD18E" w14:textId="77777777" w:rsidR="00DF3D9E" w:rsidRPr="00584D7B" w:rsidRDefault="002E7091" w:rsidP="009E5B18">
      <w:pPr>
        <w:pStyle w:val="Overskrift2"/>
        <w:rPr>
          <w:lang w:val="da-DK"/>
        </w:rPr>
      </w:pPr>
      <w:bookmarkStart w:id="3" w:name="_Toc211977677"/>
      <w:r w:rsidRPr="00584D7B">
        <w:rPr>
          <w:lang w:val="da-DK"/>
        </w:rPr>
        <w:t>Varetage relationer til netværk</w:t>
      </w:r>
      <w:bookmarkEnd w:id="3"/>
    </w:p>
    <w:p w14:paraId="5843817A" w14:textId="5A4436A5"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formår </w:t>
      </w:r>
      <w:r w:rsidRPr="009E5B18">
        <w:rPr>
          <w:rFonts w:ascii="Times New Roman" w:hAnsi="Times New Roman" w:cs="Times New Roman"/>
          <w:b/>
          <w:bCs/>
          <w:sz w:val="24"/>
          <w:szCs w:val="24"/>
          <w:lang w:val="da-DK"/>
        </w:rPr>
        <w:t>ikke selv at huske aftaler med dit netværk</w:t>
      </w:r>
      <w:r w:rsidRPr="00584D7B">
        <w:rPr>
          <w:rFonts w:ascii="Times New Roman" w:hAnsi="Times New Roman" w:cs="Times New Roman"/>
          <w:sz w:val="24"/>
          <w:szCs w:val="24"/>
          <w:lang w:val="da-DK"/>
        </w:rPr>
        <w:t xml:space="preserve">. Du kan ikke </w:t>
      </w:r>
      <w:r w:rsidRPr="009E5B18">
        <w:rPr>
          <w:rFonts w:ascii="Times New Roman" w:hAnsi="Times New Roman" w:cs="Times New Roman"/>
          <w:b/>
          <w:bCs/>
          <w:sz w:val="24"/>
          <w:szCs w:val="24"/>
          <w:lang w:val="da-DK"/>
        </w:rPr>
        <w:t xml:space="preserve">koordinere eller planlægge </w:t>
      </w:r>
      <w:r w:rsidR="009E5B18">
        <w:rPr>
          <w:rFonts w:ascii="Times New Roman" w:hAnsi="Times New Roman" w:cs="Times New Roman"/>
          <w:b/>
          <w:bCs/>
          <w:sz w:val="24"/>
          <w:szCs w:val="24"/>
          <w:lang w:val="da-DK"/>
        </w:rPr>
        <w:t>d</w:t>
      </w:r>
      <w:r w:rsidRPr="009E5B18">
        <w:rPr>
          <w:rFonts w:ascii="Times New Roman" w:hAnsi="Times New Roman" w:cs="Times New Roman"/>
          <w:b/>
          <w:bCs/>
          <w:sz w:val="24"/>
          <w:szCs w:val="24"/>
          <w:lang w:val="da-DK"/>
        </w:rPr>
        <w:t>ine aftaler</w:t>
      </w:r>
      <w:r w:rsidRPr="00584D7B">
        <w:rPr>
          <w:rFonts w:ascii="Times New Roman" w:hAnsi="Times New Roman" w:cs="Times New Roman"/>
          <w:sz w:val="24"/>
          <w:szCs w:val="24"/>
          <w:lang w:val="da-DK"/>
        </w:rPr>
        <w:t>. Personalet skal guide og vejlede dig ved planlægning, bestilling af kørsel, påminde og støtte til dig til at forstå samt følge op på aftaler med dine relationer.</w:t>
      </w:r>
      <w:r w:rsidR="009E5B18">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til opretholdelse af sociale relationer.</w:t>
      </w:r>
      <w:r w:rsidR="009E5B18">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 15 minutter pr. uge, støtten gives 1-1 i dagtimerne.</w:t>
      </w:r>
      <w:r w:rsidR="009E5B18">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745D0BB7" w14:textId="3AE23366"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w:t>
      </w:r>
      <w:r w:rsidRPr="0038633C">
        <w:rPr>
          <w:rFonts w:ascii="Times New Roman" w:hAnsi="Times New Roman" w:cs="Times New Roman"/>
          <w:b/>
          <w:bCs/>
          <w:sz w:val="24"/>
          <w:szCs w:val="24"/>
          <w:lang w:val="da-DK"/>
        </w:rPr>
        <w:t>tager ikke selv initiativ til at kontakte</w:t>
      </w:r>
      <w:r w:rsidRPr="00584D7B">
        <w:rPr>
          <w:rFonts w:ascii="Times New Roman" w:hAnsi="Times New Roman" w:cs="Times New Roman"/>
          <w:sz w:val="24"/>
          <w:szCs w:val="24"/>
          <w:lang w:val="da-DK"/>
        </w:rPr>
        <w:t xml:space="preserve"> kommunen, læge eller andre private samt offentlige instanser. Personalet skal på den baggrund guides og vejlede dig i kontakten med jobcenter, psykiatri, egen læge eller andre instanser. Dertil skal personalet påminde om aftaler og motivere dig til at komme ud ad døren, når du skal til behandling eller møder.</w:t>
      </w:r>
      <w:r w:rsidR="0038633C">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med indsatsen er, at du selvstændigt varetager kontakten, husker og kommer til møder ved offentlige og private instanser.</w:t>
      </w:r>
      <w:r w:rsidR="0038633C">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gennemsnitligt 30 minutter om ugen. Støtten gives 1-1 i dagtimerne.</w:t>
      </w:r>
      <w:r w:rsidR="0038633C">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22189C1A" w14:textId="077774C5"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lastRenderedPageBreak/>
        <w:t xml:space="preserve">Indhold: Du vil gerne på besøg ved dine forældre og deltage i familiesammenkomster, så som familiefødselsdage og familiefester. Du kan ikke selv bringe dig derhen og du kan ikke deltage i familiesammenkomsten alene, </w:t>
      </w:r>
      <w:r w:rsidR="00C76D7A">
        <w:rPr>
          <w:rFonts w:ascii="Times New Roman" w:hAnsi="Times New Roman" w:cs="Times New Roman"/>
          <w:sz w:val="24"/>
          <w:szCs w:val="24"/>
          <w:lang w:val="da-DK"/>
        </w:rPr>
        <w:t>da du</w:t>
      </w:r>
      <w:r w:rsidRPr="00584D7B">
        <w:rPr>
          <w:rFonts w:ascii="Times New Roman" w:hAnsi="Times New Roman" w:cs="Times New Roman"/>
          <w:sz w:val="24"/>
          <w:szCs w:val="24"/>
          <w:lang w:val="da-DK"/>
        </w:rPr>
        <w:t xml:space="preserve"> kan have svært ved at </w:t>
      </w:r>
      <w:r w:rsidRPr="00C76D7A">
        <w:rPr>
          <w:rFonts w:ascii="Times New Roman" w:hAnsi="Times New Roman" w:cs="Times New Roman"/>
          <w:b/>
          <w:bCs/>
          <w:sz w:val="24"/>
          <w:szCs w:val="24"/>
          <w:lang w:val="da-DK"/>
        </w:rPr>
        <w:t>bedømme andres grænser.</w:t>
      </w:r>
      <w:r w:rsidRPr="00584D7B">
        <w:rPr>
          <w:rFonts w:ascii="Times New Roman" w:hAnsi="Times New Roman" w:cs="Times New Roman"/>
          <w:sz w:val="24"/>
          <w:szCs w:val="24"/>
          <w:lang w:val="da-DK"/>
        </w:rPr>
        <w:t xml:space="preserve"> Du har </w:t>
      </w:r>
      <w:r w:rsidRPr="00C76D7A">
        <w:rPr>
          <w:rFonts w:ascii="Times New Roman" w:hAnsi="Times New Roman" w:cs="Times New Roman"/>
          <w:b/>
          <w:bCs/>
          <w:sz w:val="24"/>
          <w:szCs w:val="24"/>
          <w:lang w:val="da-DK"/>
        </w:rPr>
        <w:t>svært ved turtagnin</w:t>
      </w:r>
      <w:r w:rsidR="00C76D7A">
        <w:rPr>
          <w:rFonts w:ascii="Times New Roman" w:hAnsi="Times New Roman" w:cs="Times New Roman"/>
          <w:b/>
          <w:bCs/>
          <w:sz w:val="24"/>
          <w:szCs w:val="24"/>
          <w:lang w:val="da-DK"/>
        </w:rPr>
        <w:t>g</w:t>
      </w:r>
      <w:r w:rsidRPr="00584D7B">
        <w:rPr>
          <w:rFonts w:ascii="Times New Roman" w:hAnsi="Times New Roman" w:cs="Times New Roman"/>
          <w:sz w:val="24"/>
          <w:szCs w:val="24"/>
          <w:lang w:val="da-DK"/>
        </w:rPr>
        <w:t>. Personalet skal derfor ledsage dig og guide dig, når du er til familiesammenkomster.</w:t>
      </w:r>
      <w:r w:rsidR="00C76D7A">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begrænse tab af dine færdigheder, så kan besøge dine forældre og deltage i familiesammenkomster</w:t>
      </w:r>
      <w:r w:rsidR="00C76D7A">
        <w:rPr>
          <w:rFonts w:ascii="Times New Roman" w:hAnsi="Times New Roman" w:cs="Times New Roman"/>
          <w:sz w:val="24"/>
          <w:szCs w:val="24"/>
          <w:lang w:val="da-DK"/>
        </w:rPr>
        <w:t>.</w:t>
      </w:r>
      <w:r w:rsidR="00C76D7A">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872727">
        <w:rPr>
          <w:rFonts w:ascii="Times New Roman" w:hAnsi="Times New Roman" w:cs="Times New Roman"/>
          <w:sz w:val="24"/>
          <w:szCs w:val="24"/>
          <w:lang w:val="da-DK"/>
        </w:rPr>
        <w:t xml:space="preserve">Besøg ved forældre: </w:t>
      </w:r>
      <w:r w:rsidR="00137FDA">
        <w:rPr>
          <w:rFonts w:ascii="Times New Roman" w:hAnsi="Times New Roman" w:cs="Times New Roman"/>
          <w:sz w:val="24"/>
          <w:szCs w:val="24"/>
          <w:lang w:val="da-DK"/>
        </w:rPr>
        <w:t>Svarende til gennemsnitlig 270 minutter</w:t>
      </w:r>
      <w:r w:rsidR="0028202D">
        <w:rPr>
          <w:rFonts w:ascii="Times New Roman" w:hAnsi="Times New Roman" w:cs="Times New Roman"/>
          <w:sz w:val="24"/>
          <w:szCs w:val="24"/>
          <w:lang w:val="da-DK"/>
        </w:rPr>
        <w:t xml:space="preserve"> om måneden</w:t>
      </w:r>
      <w:r w:rsidR="00137FDA">
        <w:rPr>
          <w:rFonts w:ascii="Times New Roman" w:hAnsi="Times New Roman" w:cs="Times New Roman"/>
          <w:sz w:val="24"/>
          <w:szCs w:val="24"/>
          <w:lang w:val="da-DK"/>
        </w:rPr>
        <w:t xml:space="preserve"> (</w:t>
      </w:r>
      <w:r w:rsidR="0028202D">
        <w:rPr>
          <w:rFonts w:ascii="Times New Roman" w:hAnsi="Times New Roman" w:cs="Times New Roman"/>
          <w:sz w:val="24"/>
          <w:szCs w:val="24"/>
          <w:lang w:val="da-DK"/>
        </w:rPr>
        <w:t>1 besøg pr måned). Støtten leveres 1-1 i dag eller aftentimerne.</w:t>
      </w:r>
      <w:r w:rsidR="00C76D7A">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Familiefester/sammenkomster: </w:t>
      </w:r>
      <w:r w:rsidR="00872727">
        <w:rPr>
          <w:rFonts w:ascii="Times New Roman" w:hAnsi="Times New Roman" w:cs="Times New Roman"/>
          <w:sz w:val="24"/>
          <w:szCs w:val="24"/>
          <w:lang w:val="da-DK"/>
        </w:rPr>
        <w:t>Svarende til gennemsnitlig</w:t>
      </w:r>
      <w:r w:rsidRPr="00584D7B">
        <w:rPr>
          <w:rFonts w:ascii="Times New Roman" w:hAnsi="Times New Roman" w:cs="Times New Roman"/>
          <w:sz w:val="24"/>
          <w:szCs w:val="24"/>
          <w:lang w:val="da-DK"/>
        </w:rPr>
        <w:t xml:space="preserve"> 2 gange årligt, varighed af 6 timer pr. gang inkl. </w:t>
      </w:r>
      <w:r w:rsidR="008A140E">
        <w:rPr>
          <w:rFonts w:ascii="Times New Roman" w:hAnsi="Times New Roman" w:cs="Times New Roman"/>
          <w:sz w:val="24"/>
          <w:szCs w:val="24"/>
          <w:lang w:val="da-DK"/>
        </w:rPr>
        <w:t>k</w:t>
      </w:r>
      <w:r w:rsidRPr="00584D7B">
        <w:rPr>
          <w:rFonts w:ascii="Times New Roman" w:hAnsi="Times New Roman" w:cs="Times New Roman"/>
          <w:sz w:val="24"/>
          <w:szCs w:val="24"/>
          <w:lang w:val="da-DK"/>
        </w:rPr>
        <w:t xml:space="preserve">ørsel. Dette gennemsnit svarer til </w:t>
      </w:r>
      <w:r w:rsidR="007367BC">
        <w:rPr>
          <w:rFonts w:ascii="Times New Roman" w:hAnsi="Times New Roman" w:cs="Times New Roman"/>
          <w:sz w:val="24"/>
          <w:szCs w:val="24"/>
          <w:lang w:val="da-DK"/>
        </w:rPr>
        <w:t xml:space="preserve">720 </w:t>
      </w:r>
      <w:r w:rsidRPr="00584D7B">
        <w:rPr>
          <w:rFonts w:ascii="Times New Roman" w:hAnsi="Times New Roman" w:cs="Times New Roman"/>
          <w:sz w:val="24"/>
          <w:szCs w:val="24"/>
          <w:lang w:val="da-DK"/>
        </w:rPr>
        <w:t xml:space="preserve">minutter </w:t>
      </w:r>
      <w:r w:rsidR="008A140E">
        <w:rPr>
          <w:rFonts w:ascii="Times New Roman" w:hAnsi="Times New Roman" w:cs="Times New Roman"/>
          <w:sz w:val="24"/>
          <w:szCs w:val="24"/>
          <w:lang w:val="da-DK"/>
        </w:rPr>
        <w:t>årligt.</w:t>
      </w:r>
      <w:r w:rsidR="007367BC">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efter servicelovens § 85 som følge af betydelig nedsat funktionsevne.</w:t>
      </w:r>
    </w:p>
    <w:p w14:paraId="36B1E410" w14:textId="04FD92FC"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en god relation til din familie og du giver selv udtryk for, når du vil tale med dine forældre i telefon, men du tager ikke selv kontakt til dem. Du kan bede personalet om, at ringe dine forældre op eller få dine forældre </w:t>
      </w:r>
      <w:r w:rsidR="00A915E3">
        <w:rPr>
          <w:rFonts w:ascii="Times New Roman" w:hAnsi="Times New Roman" w:cs="Times New Roman"/>
          <w:sz w:val="24"/>
          <w:szCs w:val="24"/>
          <w:lang w:val="da-DK"/>
        </w:rPr>
        <w:t xml:space="preserve">til at </w:t>
      </w:r>
      <w:r w:rsidRPr="00584D7B">
        <w:rPr>
          <w:rFonts w:ascii="Times New Roman" w:hAnsi="Times New Roman" w:cs="Times New Roman"/>
          <w:sz w:val="24"/>
          <w:szCs w:val="24"/>
          <w:lang w:val="da-DK"/>
        </w:rPr>
        <w:t xml:space="preserve">ringe til dig. Du ønsker ikke selv at tale, men du </w:t>
      </w:r>
      <w:r w:rsidRPr="00A915E3">
        <w:rPr>
          <w:rFonts w:ascii="Times New Roman" w:hAnsi="Times New Roman" w:cs="Times New Roman"/>
          <w:b/>
          <w:bCs/>
          <w:sz w:val="24"/>
          <w:szCs w:val="24"/>
          <w:lang w:val="da-DK"/>
        </w:rPr>
        <w:t>beder personalet tale for dig og gengive det</w:t>
      </w:r>
      <w:r w:rsidRPr="00584D7B">
        <w:rPr>
          <w:rFonts w:ascii="Times New Roman" w:hAnsi="Times New Roman" w:cs="Times New Roman"/>
          <w:sz w:val="24"/>
          <w:szCs w:val="24"/>
          <w:lang w:val="da-DK"/>
        </w:rPr>
        <w:t xml:space="preserve">, der er talt om. Du skiver ikke selv SMS-er, men </w:t>
      </w:r>
      <w:r w:rsidRPr="00A915E3">
        <w:rPr>
          <w:rFonts w:ascii="Times New Roman" w:hAnsi="Times New Roman" w:cs="Times New Roman"/>
          <w:b/>
          <w:bCs/>
          <w:sz w:val="24"/>
          <w:szCs w:val="24"/>
          <w:lang w:val="da-DK"/>
        </w:rPr>
        <w:t>vil gerne skrive sammen med dine forældre</w:t>
      </w:r>
      <w:r w:rsidRPr="00584D7B">
        <w:rPr>
          <w:rFonts w:ascii="Times New Roman" w:hAnsi="Times New Roman" w:cs="Times New Roman"/>
          <w:sz w:val="24"/>
          <w:szCs w:val="24"/>
          <w:lang w:val="da-DK"/>
        </w:rPr>
        <w:t>. Personalet skal derfor udføre SMS-skrivning sammen med dig og de skal guide dig til selv at ringe dine forældre op, når du ønsker at tale med dem.</w:t>
      </w:r>
      <w:r w:rsidR="00A915E3">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så du selv kan ringe dine forældre op, når du ønsker dette.</w:t>
      </w:r>
      <w:r w:rsidR="0027744F">
        <w:rPr>
          <w:rFonts w:ascii="Times New Roman" w:hAnsi="Times New Roman" w:cs="Times New Roman"/>
          <w:sz w:val="24"/>
          <w:szCs w:val="24"/>
          <w:lang w:val="da-DK"/>
        </w:rPr>
        <w:br/>
      </w:r>
      <w:r w:rsidRPr="00584D7B">
        <w:rPr>
          <w:rFonts w:ascii="Times New Roman" w:hAnsi="Times New Roman" w:cs="Times New Roman"/>
          <w:sz w:val="24"/>
          <w:szCs w:val="24"/>
          <w:lang w:val="da-DK"/>
        </w:rPr>
        <w:t>Omfang: SMS-skrivning:</w:t>
      </w:r>
      <w:r w:rsidR="0027744F">
        <w:rPr>
          <w:rFonts w:ascii="Times New Roman" w:hAnsi="Times New Roman" w:cs="Times New Roman"/>
          <w:sz w:val="24"/>
          <w:szCs w:val="24"/>
          <w:lang w:val="da-DK"/>
        </w:rPr>
        <w:t xml:space="preserve"> Svarende til </w:t>
      </w:r>
      <w:r w:rsidRPr="00584D7B">
        <w:rPr>
          <w:rFonts w:ascii="Times New Roman" w:hAnsi="Times New Roman" w:cs="Times New Roman"/>
          <w:sz w:val="24"/>
          <w:szCs w:val="24"/>
          <w:lang w:val="da-DK"/>
        </w:rPr>
        <w:t>gennemsnitligt 5 minutter dagligt. Telefonsamtaler</w:t>
      </w:r>
      <w:r w:rsidR="0027744F">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w:t>
      </w:r>
      <w:r w:rsidR="0027744F">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gennemsnitligt 20 minutter om måneden</w:t>
      </w:r>
      <w:r w:rsidR="0027744F">
        <w:rPr>
          <w:rFonts w:ascii="Times New Roman" w:hAnsi="Times New Roman" w:cs="Times New Roman"/>
          <w:sz w:val="24"/>
          <w:szCs w:val="24"/>
          <w:lang w:val="da-DK"/>
        </w:rPr>
        <w:t xml:space="preserve">. Støtten leveres 1-1 i dag eller anden timerne. </w:t>
      </w:r>
      <w:r w:rsidR="0027744F">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efter servicelovens § 85 som følge af betydelig nedsat funktionsevne.</w:t>
      </w:r>
    </w:p>
    <w:p w14:paraId="170B129F" w14:textId="1590F0CC"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holder </w:t>
      </w:r>
      <w:r w:rsidRPr="0027744F">
        <w:rPr>
          <w:rFonts w:ascii="Times New Roman" w:hAnsi="Times New Roman" w:cs="Times New Roman"/>
          <w:b/>
          <w:bCs/>
          <w:sz w:val="24"/>
          <w:szCs w:val="24"/>
          <w:lang w:val="da-DK"/>
        </w:rPr>
        <w:t>ikke selvstændigt kontakt til dine venner og familie</w:t>
      </w:r>
      <w:r w:rsidRPr="00584D7B">
        <w:rPr>
          <w:rFonts w:ascii="Times New Roman" w:hAnsi="Times New Roman" w:cs="Times New Roman"/>
          <w:sz w:val="24"/>
          <w:szCs w:val="24"/>
          <w:lang w:val="da-DK"/>
        </w:rPr>
        <w:t xml:space="preserve">. Du deltager i meget få arrangementer og det kræver støttet forberedelse inden du skal afsted. Du er </w:t>
      </w:r>
      <w:r w:rsidRPr="0027744F">
        <w:rPr>
          <w:rFonts w:ascii="Times New Roman" w:hAnsi="Times New Roman" w:cs="Times New Roman"/>
          <w:b/>
          <w:bCs/>
          <w:sz w:val="24"/>
          <w:szCs w:val="24"/>
          <w:lang w:val="da-DK"/>
        </w:rPr>
        <w:t>udtrættet i mange dage efter et arrangementer</w:t>
      </w:r>
      <w:r w:rsidRPr="00584D7B">
        <w:rPr>
          <w:rFonts w:ascii="Times New Roman" w:hAnsi="Times New Roman" w:cs="Times New Roman"/>
          <w:sz w:val="24"/>
          <w:szCs w:val="24"/>
          <w:lang w:val="da-DK"/>
        </w:rPr>
        <w:t xml:space="preserve"> og dine skizofrene symptomer øges i tiden før og efter. Personalet skal på baggrund af dette motivere og forberede dig forud for arrangementer samt være tilgængelige før og efter hvis dine skizofrene symptomer øges. Derudover skal personalet påminde samt motivere dig til at holde kontakt til dine venner og familie.</w:t>
      </w:r>
      <w:r w:rsidR="0027744F">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afklare om du kan udvikle færdigheder til selvstændigt at holde kontakt til dit netværk samt afklare om du kan opnå strategier til at mindske udtræthed i forbindelse med arrangementer.</w:t>
      </w:r>
      <w:r w:rsidR="0027744F">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gennemsnitligt 60 minutter om ugen. Støtten gives 1-1 i dagtimerne.</w:t>
      </w:r>
      <w:r w:rsidR="0027744F">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Lovgrundlag: Bevilliges jf. servicelovens § 85 som følge af betydelig nedsat funktionsevne.</w:t>
      </w:r>
    </w:p>
    <w:p w14:paraId="6A9A8455" w14:textId="74F58584"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er med i </w:t>
      </w:r>
      <w:r w:rsidR="0027744F">
        <w:rPr>
          <w:rFonts w:ascii="Times New Roman" w:hAnsi="Times New Roman" w:cs="Times New Roman"/>
          <w:sz w:val="24"/>
          <w:szCs w:val="24"/>
          <w:lang w:val="da-DK"/>
        </w:rPr>
        <w:t>e</w:t>
      </w:r>
      <w:r w:rsidR="005C7C72">
        <w:rPr>
          <w:rFonts w:ascii="Times New Roman" w:hAnsi="Times New Roman" w:cs="Times New Roman"/>
          <w:sz w:val="24"/>
          <w:szCs w:val="24"/>
          <w:lang w:val="da-DK"/>
        </w:rPr>
        <w:t xml:space="preserve">n </w:t>
      </w:r>
      <w:r w:rsidRPr="00584D7B">
        <w:rPr>
          <w:rFonts w:ascii="Times New Roman" w:hAnsi="Times New Roman" w:cs="Times New Roman"/>
          <w:sz w:val="24"/>
          <w:szCs w:val="24"/>
          <w:lang w:val="da-DK"/>
        </w:rPr>
        <w:t>netværk</w:t>
      </w:r>
      <w:r w:rsidR="005C7C72">
        <w:rPr>
          <w:rFonts w:ascii="Times New Roman" w:hAnsi="Times New Roman" w:cs="Times New Roman"/>
          <w:sz w:val="24"/>
          <w:szCs w:val="24"/>
          <w:lang w:val="da-DK"/>
        </w:rPr>
        <w:t>sgruppe</w:t>
      </w:r>
      <w:r w:rsidRPr="00584D7B">
        <w:rPr>
          <w:rFonts w:ascii="Times New Roman" w:hAnsi="Times New Roman" w:cs="Times New Roman"/>
          <w:sz w:val="24"/>
          <w:szCs w:val="24"/>
          <w:lang w:val="da-DK"/>
        </w:rPr>
        <w:t xml:space="preserve"> for unge, der selvskader. Du giver udtryk for, at du gerne vil ud af det, for</w:t>
      </w:r>
      <w:r w:rsidR="005C7C72">
        <w:rPr>
          <w:rFonts w:ascii="Times New Roman" w:hAnsi="Times New Roman" w:cs="Times New Roman"/>
          <w:sz w:val="24"/>
          <w:szCs w:val="24"/>
          <w:lang w:val="da-DK"/>
        </w:rPr>
        <w:t>di</w:t>
      </w:r>
      <w:r w:rsidRPr="00584D7B">
        <w:rPr>
          <w:rFonts w:ascii="Times New Roman" w:hAnsi="Times New Roman" w:cs="Times New Roman"/>
          <w:sz w:val="24"/>
          <w:szCs w:val="24"/>
          <w:lang w:val="da-DK"/>
        </w:rPr>
        <w:t xml:space="preserve"> det er ikke godt for dig. Personalet skal derfor guide dig til at </w:t>
      </w:r>
      <w:r w:rsidRPr="005C7C72">
        <w:rPr>
          <w:rFonts w:ascii="Times New Roman" w:hAnsi="Times New Roman" w:cs="Times New Roman"/>
          <w:b/>
          <w:bCs/>
          <w:sz w:val="24"/>
          <w:szCs w:val="24"/>
          <w:lang w:val="da-DK"/>
        </w:rPr>
        <w:t>opsøge nyt eller kendt netværk</w:t>
      </w:r>
      <w:r w:rsidRPr="00584D7B">
        <w:rPr>
          <w:rFonts w:ascii="Times New Roman" w:hAnsi="Times New Roman" w:cs="Times New Roman"/>
          <w:sz w:val="24"/>
          <w:szCs w:val="24"/>
          <w:lang w:val="da-DK"/>
        </w:rPr>
        <w:t>.</w:t>
      </w:r>
      <w:r w:rsidR="005C7C72">
        <w:rPr>
          <w:rFonts w:ascii="Times New Roman" w:hAnsi="Times New Roman" w:cs="Times New Roman"/>
          <w:sz w:val="24"/>
          <w:szCs w:val="24"/>
          <w:lang w:val="da-DK"/>
        </w:rPr>
        <w:br/>
      </w:r>
      <w:r w:rsidRPr="00584D7B">
        <w:rPr>
          <w:rFonts w:ascii="Times New Roman" w:hAnsi="Times New Roman" w:cs="Times New Roman"/>
          <w:sz w:val="24"/>
          <w:szCs w:val="24"/>
          <w:lang w:val="da-DK"/>
        </w:rPr>
        <w:t>Formål: at udvikle færdigheder, så du opsøger andre relationer.</w:t>
      </w:r>
      <w:r w:rsidR="005C7C72">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5C7C72">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gennemsnitlig 10 minutter om dagen.</w:t>
      </w:r>
      <w:r w:rsidR="005C7C72">
        <w:rPr>
          <w:rFonts w:ascii="Times New Roman" w:hAnsi="Times New Roman" w:cs="Times New Roman"/>
          <w:sz w:val="24"/>
          <w:szCs w:val="24"/>
          <w:lang w:val="da-DK"/>
        </w:rPr>
        <w:t xml:space="preserve"> Støtten leveres 1-1 i dag eller aftentimerne.</w:t>
      </w:r>
      <w:r w:rsidR="005C7C72">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13808A6A" w14:textId="20F4F32F"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er flyttet i botilbud d. xx.xx.xxxx. </w:t>
      </w:r>
      <w:r w:rsidRPr="005C7C72">
        <w:rPr>
          <w:rFonts w:ascii="Times New Roman" w:hAnsi="Times New Roman" w:cs="Times New Roman"/>
          <w:b/>
          <w:bCs/>
          <w:sz w:val="24"/>
          <w:szCs w:val="24"/>
          <w:lang w:val="da-DK"/>
        </w:rPr>
        <w:t>Du har svært ved at henvende dig til personalet, når du har behov for hjælp</w:t>
      </w:r>
      <w:r w:rsidRPr="00584D7B">
        <w:rPr>
          <w:rFonts w:ascii="Times New Roman" w:hAnsi="Times New Roman" w:cs="Times New Roman"/>
          <w:sz w:val="24"/>
          <w:szCs w:val="24"/>
          <w:lang w:val="da-DK"/>
        </w:rPr>
        <w:t xml:space="preserve">. Du italesætter at du bliver utryg og isolere dig i lejligheden. Derfor skal personalet </w:t>
      </w:r>
      <w:r w:rsidR="005C7C72">
        <w:rPr>
          <w:rFonts w:ascii="Times New Roman" w:hAnsi="Times New Roman" w:cs="Times New Roman"/>
          <w:sz w:val="24"/>
          <w:szCs w:val="24"/>
          <w:lang w:val="da-DK"/>
        </w:rPr>
        <w:t>påminde dig om</w:t>
      </w:r>
      <w:r w:rsidRPr="00584D7B">
        <w:rPr>
          <w:rFonts w:ascii="Times New Roman" w:hAnsi="Times New Roman" w:cs="Times New Roman"/>
          <w:sz w:val="24"/>
          <w:szCs w:val="24"/>
          <w:lang w:val="da-DK"/>
        </w:rPr>
        <w:t>, at du kan henvende dig til dem, hvis du har behov for hjælp og støtte. Personalet skal være opsøgende på om du har behov for støtt</w:t>
      </w:r>
      <w:r w:rsidR="005C7C72">
        <w:rPr>
          <w:rFonts w:ascii="Times New Roman" w:hAnsi="Times New Roman" w:cs="Times New Roman"/>
          <w:sz w:val="24"/>
          <w:szCs w:val="24"/>
          <w:lang w:val="da-DK"/>
        </w:rPr>
        <w:t>e</w:t>
      </w:r>
      <w:r w:rsidRPr="00584D7B">
        <w:rPr>
          <w:rFonts w:ascii="Times New Roman" w:hAnsi="Times New Roman" w:cs="Times New Roman"/>
          <w:sz w:val="24"/>
          <w:szCs w:val="24"/>
          <w:lang w:val="da-DK"/>
        </w:rPr>
        <w:t>. Personalet skal være tilgængelige for dig, når du er vågen om natten.</w:t>
      </w:r>
      <w:r w:rsidR="00E24E4E">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w:t>
      </w:r>
      <w:r w:rsidR="00E24E4E">
        <w:rPr>
          <w:rFonts w:ascii="Times New Roman" w:hAnsi="Times New Roman" w:cs="Times New Roman"/>
          <w:sz w:val="24"/>
          <w:szCs w:val="24"/>
          <w:lang w:val="da-DK"/>
        </w:rPr>
        <w:t xml:space="preserve">udvikler færdigheder til at kunne indgå i en </w:t>
      </w:r>
      <w:r w:rsidRPr="00584D7B">
        <w:rPr>
          <w:rFonts w:ascii="Times New Roman" w:hAnsi="Times New Roman" w:cs="Times New Roman"/>
          <w:sz w:val="24"/>
          <w:szCs w:val="24"/>
          <w:lang w:val="da-DK"/>
        </w:rPr>
        <w:t>tryg relation til personalet samt selvstændigt kan og kontakte personalet ved behov for hjælp.</w:t>
      </w:r>
      <w:r w:rsidR="00E24E4E">
        <w:rPr>
          <w:rFonts w:ascii="Times New Roman" w:hAnsi="Times New Roman" w:cs="Times New Roman"/>
          <w:sz w:val="24"/>
          <w:szCs w:val="24"/>
          <w:lang w:val="da-DK"/>
        </w:rPr>
        <w:br/>
      </w:r>
      <w:r w:rsidRPr="00584D7B">
        <w:rPr>
          <w:rFonts w:ascii="Times New Roman" w:hAnsi="Times New Roman" w:cs="Times New Roman"/>
          <w:sz w:val="24"/>
          <w:szCs w:val="24"/>
          <w:lang w:val="da-DK"/>
        </w:rPr>
        <w:t>Omfang: S</w:t>
      </w:r>
      <w:r w:rsidR="00E24E4E">
        <w:rPr>
          <w:rFonts w:ascii="Times New Roman" w:hAnsi="Times New Roman" w:cs="Times New Roman"/>
          <w:sz w:val="24"/>
          <w:szCs w:val="24"/>
          <w:lang w:val="da-DK"/>
        </w:rPr>
        <w:t>varende</w:t>
      </w:r>
      <w:r w:rsidRPr="00584D7B">
        <w:rPr>
          <w:rFonts w:ascii="Times New Roman" w:hAnsi="Times New Roman" w:cs="Times New Roman"/>
          <w:sz w:val="24"/>
          <w:szCs w:val="24"/>
          <w:lang w:val="da-DK"/>
        </w:rPr>
        <w:t xml:space="preserve"> til gennemsnitlig 120 min, </w:t>
      </w:r>
      <w:r w:rsidR="00E24E4E">
        <w:rPr>
          <w:rFonts w:ascii="Times New Roman" w:hAnsi="Times New Roman" w:cs="Times New Roman"/>
          <w:sz w:val="24"/>
          <w:szCs w:val="24"/>
          <w:lang w:val="da-DK"/>
        </w:rPr>
        <w:t>om</w:t>
      </w:r>
      <w:r w:rsidRPr="00584D7B">
        <w:rPr>
          <w:rFonts w:ascii="Times New Roman" w:hAnsi="Times New Roman" w:cs="Times New Roman"/>
          <w:sz w:val="24"/>
          <w:szCs w:val="24"/>
          <w:lang w:val="da-DK"/>
        </w:rPr>
        <w:t xml:space="preserve"> uge</w:t>
      </w:r>
      <w:r w:rsidR="00E24E4E">
        <w:rPr>
          <w:rFonts w:ascii="Times New Roman" w:hAnsi="Times New Roman" w:cs="Times New Roman"/>
          <w:sz w:val="24"/>
          <w:szCs w:val="24"/>
          <w:lang w:val="da-DK"/>
        </w:rPr>
        <w:t xml:space="preserve">n. Støtten leveres1-1 i </w:t>
      </w:r>
      <w:r w:rsidRPr="00584D7B">
        <w:rPr>
          <w:rFonts w:ascii="Times New Roman" w:hAnsi="Times New Roman" w:cs="Times New Roman"/>
          <w:sz w:val="24"/>
          <w:szCs w:val="24"/>
          <w:lang w:val="da-DK"/>
        </w:rPr>
        <w:t>i dag- og aften- og nattetimerne.</w:t>
      </w:r>
      <w:r w:rsidR="00E24E4E">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Støtten bevilliges efter servicelovens § 85, som følge af betydelig nedsat psykisk funktionsevne.</w:t>
      </w:r>
    </w:p>
    <w:p w14:paraId="454AC146" w14:textId="77777777" w:rsidR="00DF3D9E" w:rsidRPr="00584D7B" w:rsidRDefault="002E7091" w:rsidP="00F72D3C">
      <w:pPr>
        <w:pStyle w:val="Overskrift1"/>
        <w:rPr>
          <w:lang w:val="da-DK"/>
        </w:rPr>
      </w:pPr>
      <w:bookmarkStart w:id="4" w:name="_Toc211977678"/>
      <w:r w:rsidRPr="00584D7B">
        <w:rPr>
          <w:lang w:val="da-DK"/>
        </w:rPr>
        <w:t>Samfundsliv - § 85</w:t>
      </w:r>
      <w:bookmarkEnd w:id="4"/>
    </w:p>
    <w:p w14:paraId="5FE5802E" w14:textId="77777777" w:rsidR="00DF3D9E" w:rsidRPr="00584D7B" w:rsidRDefault="002E7091" w:rsidP="00F72D3C">
      <w:pPr>
        <w:pStyle w:val="Overskrift2"/>
        <w:rPr>
          <w:lang w:val="da-DK"/>
        </w:rPr>
      </w:pPr>
      <w:bookmarkStart w:id="5" w:name="_Toc211977679"/>
      <w:r w:rsidRPr="00584D7B">
        <w:rPr>
          <w:lang w:val="da-DK"/>
        </w:rPr>
        <w:t>Varetage uddannelse</w:t>
      </w:r>
      <w:bookmarkEnd w:id="5"/>
    </w:p>
    <w:p w14:paraId="15C33931" w14:textId="7E310CCD"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formår </w:t>
      </w:r>
      <w:r w:rsidRPr="00E24E4E">
        <w:rPr>
          <w:rFonts w:ascii="Times New Roman" w:hAnsi="Times New Roman" w:cs="Times New Roman"/>
          <w:b/>
          <w:bCs/>
          <w:sz w:val="24"/>
          <w:szCs w:val="24"/>
          <w:lang w:val="da-DK"/>
        </w:rPr>
        <w:t>ikke at pakke din taske forud for undervisning</w:t>
      </w:r>
      <w:r w:rsidRPr="00584D7B">
        <w:rPr>
          <w:rFonts w:ascii="Times New Roman" w:hAnsi="Times New Roman" w:cs="Times New Roman"/>
          <w:sz w:val="24"/>
          <w:szCs w:val="24"/>
          <w:lang w:val="da-DK"/>
        </w:rPr>
        <w:t>, og glemmer derfor de nødvendige redskaber for at deltage i undervisningen. Bostøtten skal derfor vejlede dig ift. opbygning af en struktur omkring klargøring til næste skoledag.</w:t>
      </w:r>
      <w:r w:rsidR="00E24E4E">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til selvstændigt at opretholde en struktur så du husker at pakke din taske.</w:t>
      </w:r>
      <w:r w:rsidR="00E24E4E">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E24E4E">
        <w:rPr>
          <w:rFonts w:ascii="Times New Roman" w:hAnsi="Times New Roman" w:cs="Times New Roman"/>
          <w:sz w:val="24"/>
          <w:szCs w:val="24"/>
          <w:lang w:val="da-DK"/>
        </w:rPr>
        <w:t>Svarende</w:t>
      </w:r>
      <w:r w:rsidRPr="00584D7B">
        <w:rPr>
          <w:rFonts w:ascii="Times New Roman" w:hAnsi="Times New Roman" w:cs="Times New Roman"/>
          <w:sz w:val="24"/>
          <w:szCs w:val="24"/>
          <w:lang w:val="da-DK"/>
        </w:rPr>
        <w:t xml:space="preserve"> til gennemsnitlig 15 minutter pr. uge, støtten gives 1-1 i dagtimerne.</w:t>
      </w:r>
    </w:p>
    <w:p w14:paraId="7D75D8B3" w14:textId="77777777"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Lovgrundlag: Bevilliges jf. servicelovens § 85 som følge af betydeligt nedsat funktionsevne.</w:t>
      </w:r>
    </w:p>
    <w:p w14:paraId="2D074B4E" w14:textId="77777777" w:rsidR="00DF3D9E" w:rsidRPr="00584D7B" w:rsidRDefault="002E7091" w:rsidP="00E24E4E">
      <w:pPr>
        <w:pStyle w:val="Overskrift2"/>
        <w:rPr>
          <w:lang w:val="da-DK"/>
        </w:rPr>
      </w:pPr>
      <w:bookmarkStart w:id="6" w:name="_Toc211977680"/>
      <w:r w:rsidRPr="00584D7B">
        <w:rPr>
          <w:lang w:val="da-DK"/>
        </w:rPr>
        <w:t>Varetage beskæftigelse</w:t>
      </w:r>
      <w:bookmarkEnd w:id="6"/>
    </w:p>
    <w:p w14:paraId="660E4E3C" w14:textId="7A31E760"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w:t>
      </w:r>
      <w:r w:rsidRPr="00881E6D">
        <w:rPr>
          <w:rFonts w:ascii="Times New Roman" w:hAnsi="Times New Roman" w:cs="Times New Roman"/>
          <w:b/>
          <w:bCs/>
          <w:sz w:val="24"/>
          <w:szCs w:val="24"/>
          <w:lang w:val="da-DK"/>
        </w:rPr>
        <w:t>svært ved at komme op til tiden</w:t>
      </w:r>
      <w:r w:rsidRPr="00584D7B">
        <w:rPr>
          <w:rFonts w:ascii="Times New Roman" w:hAnsi="Times New Roman" w:cs="Times New Roman"/>
          <w:sz w:val="24"/>
          <w:szCs w:val="24"/>
          <w:lang w:val="da-DK"/>
        </w:rPr>
        <w:t xml:space="preserve"> om morgenen, du kan ikke klokken og kan derfor ikke sætte din alarm fra dag til dag</w:t>
      </w:r>
      <w:r w:rsidR="00881E6D">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hvorfor du </w:t>
      </w:r>
      <w:r w:rsidRPr="00881E6D">
        <w:rPr>
          <w:rFonts w:ascii="Times New Roman" w:hAnsi="Times New Roman" w:cs="Times New Roman"/>
          <w:b/>
          <w:bCs/>
          <w:sz w:val="24"/>
          <w:szCs w:val="24"/>
          <w:lang w:val="da-DK"/>
        </w:rPr>
        <w:t>kommer for sent</w:t>
      </w:r>
      <w:r w:rsidRPr="00584D7B">
        <w:rPr>
          <w:rFonts w:ascii="Times New Roman" w:hAnsi="Times New Roman" w:cs="Times New Roman"/>
          <w:sz w:val="24"/>
          <w:szCs w:val="24"/>
          <w:lang w:val="da-DK"/>
        </w:rPr>
        <w:t xml:space="preserve"> på VIKA. Bostøtten skal derfor vejlede dig i</w:t>
      </w:r>
      <w:r w:rsidR="00881E6D">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relevante redskaber til vækning om morgenen.</w:t>
      </w:r>
      <w:r w:rsidR="00881E6D">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 xml:space="preserve">Formål: Formålet er at du </w:t>
      </w:r>
      <w:r w:rsidR="00881E6D">
        <w:rPr>
          <w:rFonts w:ascii="Times New Roman" w:hAnsi="Times New Roman" w:cs="Times New Roman"/>
          <w:sz w:val="24"/>
          <w:szCs w:val="24"/>
          <w:lang w:val="da-DK"/>
        </w:rPr>
        <w:t>udvikler færdigheder</w:t>
      </w:r>
      <w:r w:rsidRPr="00584D7B">
        <w:rPr>
          <w:rFonts w:ascii="Times New Roman" w:hAnsi="Times New Roman" w:cs="Times New Roman"/>
          <w:sz w:val="24"/>
          <w:szCs w:val="24"/>
          <w:lang w:val="da-DK"/>
        </w:rPr>
        <w:t xml:space="preserve"> til selvstændigt at komme op til tiden.</w:t>
      </w:r>
      <w:r w:rsidR="00881E6D">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881E6D">
        <w:rPr>
          <w:rFonts w:ascii="Times New Roman" w:hAnsi="Times New Roman" w:cs="Times New Roman"/>
          <w:sz w:val="24"/>
          <w:szCs w:val="24"/>
          <w:lang w:val="da-DK"/>
        </w:rPr>
        <w:t>Sva</w:t>
      </w:r>
      <w:r w:rsidRPr="00584D7B">
        <w:rPr>
          <w:rFonts w:ascii="Times New Roman" w:hAnsi="Times New Roman" w:cs="Times New Roman"/>
          <w:sz w:val="24"/>
          <w:szCs w:val="24"/>
          <w:lang w:val="da-DK"/>
        </w:rPr>
        <w:t>rende til gennemsnitlig 20 minutter pr. uge, støtten gives 1-1 i dagtimerne.</w:t>
      </w:r>
      <w:r w:rsidR="00881E6D">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4BFAC254" w14:textId="54EBEB6F"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giver ofte udtryk for, at du kan lide at lave praktiske opgaver, og at det giver dig glæde. Personalet skal derfor </w:t>
      </w:r>
      <w:r w:rsidRPr="008923D0">
        <w:rPr>
          <w:rFonts w:ascii="Times New Roman" w:hAnsi="Times New Roman" w:cs="Times New Roman"/>
          <w:b/>
          <w:bCs/>
          <w:sz w:val="24"/>
          <w:szCs w:val="24"/>
          <w:lang w:val="da-DK"/>
        </w:rPr>
        <w:t>opfordre dig til at deltage i dagsbeskæftigelse eller andre opgaver du finder interessant</w:t>
      </w:r>
      <w:r w:rsidRPr="00584D7B">
        <w:rPr>
          <w:rFonts w:ascii="Times New Roman" w:hAnsi="Times New Roman" w:cs="Times New Roman"/>
          <w:sz w:val="24"/>
          <w:szCs w:val="24"/>
          <w:lang w:val="da-DK"/>
        </w:rPr>
        <w:t>.</w:t>
      </w:r>
      <w:r w:rsidR="008923D0">
        <w:rPr>
          <w:rFonts w:ascii="Times New Roman" w:hAnsi="Times New Roman" w:cs="Times New Roman"/>
          <w:sz w:val="24"/>
          <w:szCs w:val="24"/>
          <w:lang w:val="da-DK"/>
        </w:rPr>
        <w:br/>
      </w:r>
      <w:r w:rsidRPr="00584D7B">
        <w:rPr>
          <w:rFonts w:ascii="Times New Roman" w:hAnsi="Times New Roman" w:cs="Times New Roman"/>
          <w:sz w:val="24"/>
          <w:szCs w:val="24"/>
          <w:lang w:val="da-DK"/>
        </w:rPr>
        <w:t>Formål: at du udvikler færdigheder, så du kommer i dagbeskæftigelse og får indhold i dit, og at du føler dig nyttig med opgaver, der giver mening for dig.</w:t>
      </w:r>
      <w:r w:rsidR="008923D0">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8923D0">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gennemsnitlig 30 minutter om dagen.</w:t>
      </w:r>
      <w:r w:rsidR="008923D0">
        <w:rPr>
          <w:rFonts w:ascii="Times New Roman" w:hAnsi="Times New Roman" w:cs="Times New Roman"/>
          <w:sz w:val="24"/>
          <w:szCs w:val="24"/>
          <w:lang w:val="da-DK"/>
        </w:rPr>
        <w:t xml:space="preserve"> Støtten leveres 1-1 i dagtimerne.</w:t>
      </w:r>
      <w:r w:rsidR="008923D0">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5ACA1885" w14:textId="7BBC6877"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spiller computer om aften og har svært ved at slukke og gå i seng, da du glemmer tiden</w:t>
      </w:r>
      <w:r w:rsidR="00951CEE">
        <w:rPr>
          <w:rFonts w:ascii="Times New Roman" w:hAnsi="Times New Roman" w:cs="Times New Roman"/>
          <w:sz w:val="24"/>
          <w:szCs w:val="24"/>
          <w:lang w:val="da-DK"/>
        </w:rPr>
        <w:t>. Derfor</w:t>
      </w:r>
      <w:r w:rsidRPr="00584D7B">
        <w:rPr>
          <w:rFonts w:ascii="Times New Roman" w:hAnsi="Times New Roman" w:cs="Times New Roman"/>
          <w:sz w:val="24"/>
          <w:szCs w:val="24"/>
          <w:lang w:val="da-DK"/>
        </w:rPr>
        <w:t xml:space="preserve"> har</w:t>
      </w:r>
      <w:r w:rsidR="00951CEE">
        <w:rPr>
          <w:rFonts w:ascii="Times New Roman" w:hAnsi="Times New Roman" w:cs="Times New Roman"/>
          <w:sz w:val="24"/>
          <w:szCs w:val="24"/>
          <w:lang w:val="da-DK"/>
        </w:rPr>
        <w:t xml:space="preserve"> du</w:t>
      </w:r>
      <w:r w:rsidRPr="00584D7B">
        <w:rPr>
          <w:rFonts w:ascii="Times New Roman" w:hAnsi="Times New Roman" w:cs="Times New Roman"/>
          <w:sz w:val="24"/>
          <w:szCs w:val="24"/>
          <w:lang w:val="da-DK"/>
        </w:rPr>
        <w:t xml:space="preserve"> </w:t>
      </w:r>
      <w:r w:rsidRPr="00951CEE">
        <w:rPr>
          <w:rFonts w:ascii="Times New Roman" w:hAnsi="Times New Roman" w:cs="Times New Roman"/>
          <w:b/>
          <w:bCs/>
          <w:sz w:val="24"/>
          <w:szCs w:val="24"/>
          <w:lang w:val="da-DK"/>
        </w:rPr>
        <w:t>svært ved at komme</w:t>
      </w:r>
      <w:r w:rsidRPr="00584D7B">
        <w:rPr>
          <w:rFonts w:ascii="Times New Roman" w:hAnsi="Times New Roman" w:cs="Times New Roman"/>
          <w:sz w:val="24"/>
          <w:szCs w:val="24"/>
          <w:lang w:val="da-DK"/>
        </w:rPr>
        <w:t xml:space="preserve"> op til tiden om morgenen. Dette medfører at du </w:t>
      </w:r>
      <w:r w:rsidRPr="00951CEE">
        <w:rPr>
          <w:rFonts w:ascii="Times New Roman" w:hAnsi="Times New Roman" w:cs="Times New Roman"/>
          <w:b/>
          <w:bCs/>
          <w:sz w:val="24"/>
          <w:szCs w:val="24"/>
          <w:lang w:val="da-DK"/>
        </w:rPr>
        <w:t>kommer for sent</w:t>
      </w:r>
      <w:r w:rsidRPr="00584D7B">
        <w:rPr>
          <w:rFonts w:ascii="Times New Roman" w:hAnsi="Times New Roman" w:cs="Times New Roman"/>
          <w:sz w:val="24"/>
          <w:szCs w:val="24"/>
          <w:lang w:val="da-DK"/>
        </w:rPr>
        <w:t xml:space="preserve"> på Mirabell. Bostøtten skal derfor vejlede dig i strategier til at komme tidligere i seng.</w:t>
      </w:r>
      <w:r w:rsidR="00951CEE">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opnår strategier til selvstændigt at opretholde en hensigtsmæssig døgnrytme ift. job på Mirabell.</w:t>
      </w:r>
      <w:r w:rsidR="00951CEE">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 20 minutter pr. uge, støtten gives 1-1 i</w:t>
      </w:r>
      <w:r w:rsidR="00951CEE">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dagtimerne.</w:t>
      </w:r>
      <w:r w:rsidR="00951CEE">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161B8135" w14:textId="77777777" w:rsidR="00DF3D9E" w:rsidRPr="00584D7B" w:rsidRDefault="002E7091" w:rsidP="00951CEE">
      <w:pPr>
        <w:pStyle w:val="Overskrift2"/>
        <w:rPr>
          <w:lang w:val="da-DK"/>
        </w:rPr>
      </w:pPr>
      <w:bookmarkStart w:id="7" w:name="_Toc211977681"/>
      <w:r w:rsidRPr="00584D7B">
        <w:rPr>
          <w:lang w:val="da-DK"/>
        </w:rPr>
        <w:t>Varetage økonomi</w:t>
      </w:r>
      <w:bookmarkEnd w:id="7"/>
    </w:p>
    <w:p w14:paraId="7323CEAB" w14:textId="3300F84D"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ikke et budget, dine regninger er ikke tilmeldt PBS og du har </w:t>
      </w:r>
      <w:r w:rsidRPr="00CC46BF">
        <w:rPr>
          <w:rFonts w:ascii="Times New Roman" w:hAnsi="Times New Roman" w:cs="Times New Roman"/>
          <w:b/>
          <w:bCs/>
          <w:sz w:val="24"/>
          <w:szCs w:val="24"/>
          <w:lang w:val="da-DK"/>
        </w:rPr>
        <w:t>svært ved at få dine penge til at række til hele måneden</w:t>
      </w:r>
      <w:r w:rsidRPr="00584D7B">
        <w:rPr>
          <w:rFonts w:ascii="Times New Roman" w:hAnsi="Times New Roman" w:cs="Times New Roman"/>
          <w:sz w:val="24"/>
          <w:szCs w:val="24"/>
          <w:lang w:val="da-DK"/>
        </w:rPr>
        <w:t>. Personalet skal på den baggrund afsøge muligheden for økonomisk administration ved ydelsesafdelingen. Dertil guide og vejlede dig i udarbejdelse af budget og håndtering af regninger og daglige udgifter.</w:t>
      </w:r>
      <w:r w:rsidR="00CC46BF">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til at have overblik over din økonomi og får betalt regninger rettidigt.</w:t>
      </w:r>
      <w:r w:rsidR="00CC46BF">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CC46BF">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 15 minutter pr. uge, støtten gives 1-1 i dagtimerne.</w:t>
      </w:r>
      <w:r w:rsidR="00CC46BF">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43491795" w14:textId="6C4DFF93"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giver udtryk for, at mormor har styr på din økonomi. Mormor fortæller, at hun kun har styr på dine lommepenge. Det er konstateret, at du i de tidligere botilbud ikke har betalt din egenbetaling og derfor har en stor gæld. </w:t>
      </w:r>
      <w:r w:rsidRPr="00E40E15">
        <w:rPr>
          <w:rFonts w:ascii="Times New Roman" w:hAnsi="Times New Roman" w:cs="Times New Roman"/>
          <w:b/>
          <w:bCs/>
          <w:sz w:val="24"/>
          <w:szCs w:val="24"/>
          <w:lang w:val="da-DK"/>
        </w:rPr>
        <w:t>Personalet skal derfor opfordre dig til at få overblik over din økonomi og overholde betalingsaftaler</w:t>
      </w:r>
      <w:r w:rsidRPr="00584D7B">
        <w:rPr>
          <w:rFonts w:ascii="Times New Roman" w:hAnsi="Times New Roman" w:cs="Times New Roman"/>
          <w:sz w:val="24"/>
          <w:szCs w:val="24"/>
          <w:lang w:val="da-DK"/>
        </w:rPr>
        <w:t>.</w:t>
      </w:r>
      <w:r w:rsidR="00E40E15">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E40E15">
        <w:rPr>
          <w:rFonts w:ascii="Times New Roman" w:hAnsi="Times New Roman" w:cs="Times New Roman"/>
          <w:sz w:val="24"/>
          <w:szCs w:val="24"/>
          <w:lang w:val="da-DK"/>
        </w:rPr>
        <w:t xml:space="preserve">Formålet er, </w:t>
      </w:r>
      <w:r w:rsidRPr="00584D7B">
        <w:rPr>
          <w:rFonts w:ascii="Times New Roman" w:hAnsi="Times New Roman" w:cs="Times New Roman"/>
          <w:sz w:val="24"/>
          <w:szCs w:val="24"/>
          <w:lang w:val="da-DK"/>
        </w:rPr>
        <w:t xml:space="preserve">at du udvikler færdigheder, så du kan forstå og varetage din </w:t>
      </w:r>
      <w:r w:rsidRPr="00584D7B">
        <w:rPr>
          <w:rFonts w:ascii="Times New Roman" w:hAnsi="Times New Roman" w:cs="Times New Roman"/>
          <w:sz w:val="24"/>
          <w:szCs w:val="24"/>
          <w:lang w:val="da-DK"/>
        </w:rPr>
        <w:lastRenderedPageBreak/>
        <w:t>økonomi.</w:t>
      </w:r>
      <w:r w:rsidR="00E40E15">
        <w:rPr>
          <w:rFonts w:ascii="Times New Roman" w:hAnsi="Times New Roman" w:cs="Times New Roman"/>
          <w:sz w:val="24"/>
          <w:szCs w:val="24"/>
          <w:lang w:val="da-DK"/>
        </w:rPr>
        <w:br/>
      </w:r>
      <w:r w:rsidRPr="00584D7B">
        <w:rPr>
          <w:rFonts w:ascii="Times New Roman" w:hAnsi="Times New Roman" w:cs="Times New Roman"/>
          <w:sz w:val="24"/>
          <w:szCs w:val="24"/>
          <w:lang w:val="da-DK"/>
        </w:rPr>
        <w:t>Omfang:</w:t>
      </w:r>
      <w:r w:rsidR="00E40E15">
        <w:rPr>
          <w:rFonts w:ascii="Times New Roman" w:hAnsi="Times New Roman" w:cs="Times New Roman"/>
          <w:sz w:val="24"/>
          <w:szCs w:val="24"/>
          <w:lang w:val="da-DK"/>
        </w:rPr>
        <w:t xml:space="preserve"> Svarende til</w:t>
      </w:r>
      <w:r w:rsidRPr="00584D7B">
        <w:rPr>
          <w:rFonts w:ascii="Times New Roman" w:hAnsi="Times New Roman" w:cs="Times New Roman"/>
          <w:sz w:val="24"/>
          <w:szCs w:val="24"/>
          <w:lang w:val="da-DK"/>
        </w:rPr>
        <w:t xml:space="preserve"> gennemsnitlig 30 minutter </w:t>
      </w:r>
      <w:r w:rsidR="00E40E15">
        <w:rPr>
          <w:rFonts w:ascii="Times New Roman" w:hAnsi="Times New Roman" w:cs="Times New Roman"/>
          <w:sz w:val="24"/>
          <w:szCs w:val="24"/>
          <w:lang w:val="da-DK"/>
        </w:rPr>
        <w:t>om ugen. Støtten leveres 1-1 i dagtimerne.</w:t>
      </w:r>
      <w:r w:rsidR="00E40E15">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28D2B3CC" w14:textId="032A6794"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bruger alle dine penge før midt i måneden, hvis dine lommepenge ikke bliver rationeret. Personalet skal på den baggrund </w:t>
      </w:r>
      <w:r w:rsidRPr="001123CC">
        <w:rPr>
          <w:rFonts w:ascii="Times New Roman" w:hAnsi="Times New Roman" w:cs="Times New Roman"/>
          <w:b/>
          <w:bCs/>
          <w:sz w:val="24"/>
          <w:szCs w:val="24"/>
          <w:lang w:val="da-DK"/>
        </w:rPr>
        <w:t>guide og vejlede dig ved behov for betaling af regninger, udarbejdelse af budget, kontakt til bank eller håndtering af daglig økonomi</w:t>
      </w:r>
      <w:r w:rsidR="001123CC">
        <w:rPr>
          <w:rFonts w:ascii="Times New Roman" w:hAnsi="Times New Roman" w:cs="Times New Roman"/>
          <w:b/>
          <w:bCs/>
          <w:sz w:val="24"/>
          <w:szCs w:val="24"/>
          <w:lang w:val="da-DK"/>
        </w:rPr>
        <w:t xml:space="preserve">. </w:t>
      </w:r>
      <w:r w:rsidR="001123CC">
        <w:rPr>
          <w:rFonts w:ascii="Times New Roman" w:hAnsi="Times New Roman" w:cs="Times New Roman"/>
          <w:b/>
          <w:bCs/>
          <w:sz w:val="24"/>
          <w:szCs w:val="24"/>
          <w:lang w:val="da-DK"/>
        </w:rPr>
        <w:br/>
      </w:r>
      <w:r w:rsidRPr="00584D7B">
        <w:rPr>
          <w:rFonts w:ascii="Times New Roman" w:hAnsi="Times New Roman" w:cs="Times New Roman"/>
          <w:sz w:val="24"/>
          <w:szCs w:val="24"/>
          <w:lang w:val="da-DK"/>
        </w:rPr>
        <w:t>Formål: Formålet er</w:t>
      </w:r>
      <w:r w:rsidR="000B60A7">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at du </w:t>
      </w:r>
      <w:r w:rsidR="000B60A7">
        <w:rPr>
          <w:rFonts w:ascii="Times New Roman" w:hAnsi="Times New Roman" w:cs="Times New Roman"/>
          <w:sz w:val="24"/>
          <w:szCs w:val="24"/>
          <w:lang w:val="da-DK"/>
        </w:rPr>
        <w:t>udvikler</w:t>
      </w:r>
      <w:r w:rsidRPr="00584D7B">
        <w:rPr>
          <w:rFonts w:ascii="Times New Roman" w:hAnsi="Times New Roman" w:cs="Times New Roman"/>
          <w:sz w:val="24"/>
          <w:szCs w:val="24"/>
          <w:lang w:val="da-DK"/>
        </w:rPr>
        <w:t xml:space="preserve"> strategier til selvstændigt at varetage din daglige økonomi.</w:t>
      </w:r>
      <w:r w:rsidR="000B60A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0B60A7">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gennemsnitligt 15 minutter om ugen. Støtten gives 1-1 i dagtimerne.</w:t>
      </w:r>
      <w:r w:rsidR="000B60A7">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0DE47122" w14:textId="094DE47A"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økonomisk værge, hvortil du har </w:t>
      </w:r>
      <w:r w:rsidRPr="000B60A7">
        <w:rPr>
          <w:rFonts w:ascii="Times New Roman" w:hAnsi="Times New Roman" w:cs="Times New Roman"/>
          <w:b/>
          <w:bCs/>
          <w:sz w:val="24"/>
          <w:szCs w:val="24"/>
          <w:lang w:val="da-DK"/>
        </w:rPr>
        <w:t>brug for hjælp til at få samlet sine kvitteringer</w:t>
      </w:r>
      <w:r w:rsidRPr="00584D7B">
        <w:rPr>
          <w:rFonts w:ascii="Times New Roman" w:hAnsi="Times New Roman" w:cs="Times New Roman"/>
          <w:sz w:val="24"/>
          <w:szCs w:val="24"/>
          <w:lang w:val="da-DK"/>
        </w:rPr>
        <w:t>, samt skrive beløb ud fra alle sine køb i en mappe som gives til din økonomiske værge. Personalet skal derfor i forbindelse med alle køb samle kvitteringerne til din økonomiske værge.</w:t>
      </w:r>
      <w:r w:rsidR="0072134F">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w:t>
      </w:r>
      <w:r w:rsidR="0072134F" w:rsidRPr="00584D7B">
        <w:rPr>
          <w:rFonts w:ascii="Times New Roman" w:hAnsi="Times New Roman" w:cs="Times New Roman"/>
          <w:sz w:val="24"/>
          <w:szCs w:val="24"/>
          <w:lang w:val="da-DK"/>
        </w:rPr>
        <w:t>er</w:t>
      </w:r>
      <w:r w:rsidRPr="00584D7B">
        <w:rPr>
          <w:rFonts w:ascii="Times New Roman" w:hAnsi="Times New Roman" w:cs="Times New Roman"/>
          <w:sz w:val="24"/>
          <w:szCs w:val="24"/>
          <w:lang w:val="da-DK"/>
        </w:rPr>
        <w:t xml:space="preserve"> at begrænse tab af dine færdigheder i at varetage din økonomi.</w:t>
      </w:r>
      <w:r w:rsidR="0072134F">
        <w:rPr>
          <w:rFonts w:ascii="Times New Roman" w:hAnsi="Times New Roman" w:cs="Times New Roman"/>
          <w:sz w:val="24"/>
          <w:szCs w:val="24"/>
          <w:lang w:val="da-DK"/>
        </w:rPr>
        <w:br/>
        <w:t>O</w:t>
      </w:r>
      <w:r w:rsidRPr="00584D7B">
        <w:rPr>
          <w:rFonts w:ascii="Times New Roman" w:hAnsi="Times New Roman" w:cs="Times New Roman"/>
          <w:sz w:val="24"/>
          <w:szCs w:val="24"/>
          <w:lang w:val="da-DK"/>
        </w:rPr>
        <w:t xml:space="preserve">mfang: </w:t>
      </w:r>
      <w:r w:rsidR="0072134F">
        <w:rPr>
          <w:rFonts w:ascii="Times New Roman" w:hAnsi="Times New Roman" w:cs="Times New Roman"/>
          <w:sz w:val="24"/>
          <w:szCs w:val="24"/>
          <w:lang w:val="da-DK"/>
        </w:rPr>
        <w:t>Svarende til</w:t>
      </w:r>
      <w:r w:rsidRPr="00584D7B">
        <w:rPr>
          <w:rFonts w:ascii="Times New Roman" w:hAnsi="Times New Roman" w:cs="Times New Roman"/>
          <w:sz w:val="24"/>
          <w:szCs w:val="24"/>
          <w:lang w:val="da-DK"/>
        </w:rPr>
        <w:t xml:space="preserve"> gennemsnitligt 5 minutter ugentligt. Støtten leveres 1:1 i dagtimerne.</w:t>
      </w:r>
      <w:r w:rsidR="0072134F">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jf. Servicelovens § 85, som følge af en betydelig og varig nedsat funktionsevne.</w:t>
      </w:r>
    </w:p>
    <w:p w14:paraId="0FD4DFE0" w14:textId="77777777" w:rsidR="00DF3D9E" w:rsidRPr="00584D7B" w:rsidRDefault="002E7091" w:rsidP="0072134F">
      <w:pPr>
        <w:pStyle w:val="Overskrift2"/>
        <w:rPr>
          <w:lang w:val="da-DK"/>
        </w:rPr>
      </w:pPr>
      <w:bookmarkStart w:id="8" w:name="_Toc211977682"/>
      <w:r w:rsidRPr="00584D7B">
        <w:rPr>
          <w:lang w:val="da-DK"/>
        </w:rPr>
        <w:t>Varetage bolig</w:t>
      </w:r>
      <w:bookmarkEnd w:id="8"/>
    </w:p>
    <w:p w14:paraId="03E89456" w14:textId="393A960C"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w:t>
      </w:r>
      <w:r w:rsidRPr="0072134F">
        <w:rPr>
          <w:rFonts w:ascii="Times New Roman" w:hAnsi="Times New Roman" w:cs="Times New Roman"/>
          <w:b/>
          <w:bCs/>
          <w:sz w:val="24"/>
          <w:szCs w:val="24"/>
          <w:lang w:val="da-DK"/>
        </w:rPr>
        <w:t>urealistiske krav</w:t>
      </w:r>
      <w:r w:rsidRPr="00584D7B">
        <w:rPr>
          <w:rFonts w:ascii="Times New Roman" w:hAnsi="Times New Roman" w:cs="Times New Roman"/>
          <w:sz w:val="24"/>
          <w:szCs w:val="24"/>
          <w:lang w:val="da-DK"/>
        </w:rPr>
        <w:t xml:space="preserve"> til din kommende bolig, som ikke er i overensstemmelse med din indtægt. Du </w:t>
      </w:r>
      <w:r w:rsidRPr="0072134F">
        <w:rPr>
          <w:rFonts w:ascii="Times New Roman" w:hAnsi="Times New Roman" w:cs="Times New Roman"/>
          <w:b/>
          <w:bCs/>
          <w:sz w:val="24"/>
          <w:szCs w:val="24"/>
          <w:lang w:val="da-DK"/>
        </w:rPr>
        <w:t>formår ikke at finde de relevante møbler</w:t>
      </w:r>
      <w:r w:rsidRPr="00584D7B">
        <w:rPr>
          <w:rFonts w:ascii="Times New Roman" w:hAnsi="Times New Roman" w:cs="Times New Roman"/>
          <w:sz w:val="24"/>
          <w:szCs w:val="24"/>
          <w:lang w:val="da-DK"/>
        </w:rPr>
        <w:t xml:space="preserve"> til din kommende bolig. </w:t>
      </w:r>
      <w:r w:rsidR="0072134F">
        <w:rPr>
          <w:rFonts w:ascii="Times New Roman" w:hAnsi="Times New Roman" w:cs="Times New Roman"/>
          <w:sz w:val="24"/>
          <w:szCs w:val="24"/>
          <w:lang w:val="da-DK"/>
        </w:rPr>
        <w:t>Personalet</w:t>
      </w:r>
      <w:r w:rsidRPr="00584D7B">
        <w:rPr>
          <w:rFonts w:ascii="Times New Roman" w:hAnsi="Times New Roman" w:cs="Times New Roman"/>
          <w:sz w:val="24"/>
          <w:szCs w:val="24"/>
          <w:lang w:val="da-DK"/>
        </w:rPr>
        <w:t xml:space="preserve"> skal derfor vejlede dig i, relevante boliger, samt vejlede dig i etableringen i egen bolig.</w:t>
      </w:r>
      <w:r w:rsidR="00B510FC">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til selvstændigt at kunne søge relevante boliger.</w:t>
      </w:r>
      <w:r w:rsidR="00B510FC">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B510FC">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 20 minutter pr. uge, støtten gives 1-1, og leveres i dagtimerne.</w:t>
      </w:r>
      <w:r w:rsidR="00B510FC">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4210A5BB" w14:textId="05774763"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w:t>
      </w:r>
      <w:r w:rsidR="00B510FC">
        <w:rPr>
          <w:rFonts w:ascii="Times New Roman" w:hAnsi="Times New Roman" w:cs="Times New Roman"/>
          <w:sz w:val="24"/>
          <w:szCs w:val="24"/>
          <w:lang w:val="da-DK"/>
        </w:rPr>
        <w:t>Du er utryg i nuværende lejlighed. Du oplever støjgener fra naboerne</w:t>
      </w:r>
      <w:r w:rsidR="0088396C">
        <w:rPr>
          <w:rFonts w:ascii="Times New Roman" w:hAnsi="Times New Roman" w:cs="Times New Roman"/>
          <w:sz w:val="24"/>
          <w:szCs w:val="24"/>
          <w:lang w:val="da-DK"/>
        </w:rPr>
        <w:t xml:space="preserve">, men din udlejer ved ikke reagere på dette. Hvorfor du ønsker at flytte. </w:t>
      </w:r>
      <w:r w:rsidRPr="00584D7B">
        <w:rPr>
          <w:rFonts w:ascii="Times New Roman" w:hAnsi="Times New Roman" w:cs="Times New Roman"/>
          <w:sz w:val="24"/>
          <w:szCs w:val="24"/>
          <w:lang w:val="da-DK"/>
        </w:rPr>
        <w:t xml:space="preserve">Personalet skal </w:t>
      </w:r>
      <w:r w:rsidR="0088396C">
        <w:rPr>
          <w:rFonts w:ascii="Times New Roman" w:hAnsi="Times New Roman" w:cs="Times New Roman"/>
          <w:sz w:val="24"/>
          <w:szCs w:val="24"/>
          <w:lang w:val="da-DK"/>
        </w:rPr>
        <w:t xml:space="preserve">derfor </w:t>
      </w:r>
      <w:r w:rsidRPr="00584D7B">
        <w:rPr>
          <w:rFonts w:ascii="Times New Roman" w:hAnsi="Times New Roman" w:cs="Times New Roman"/>
          <w:sz w:val="24"/>
          <w:szCs w:val="24"/>
          <w:lang w:val="da-DK"/>
        </w:rPr>
        <w:t xml:space="preserve">opfordre og vejlede dig med henblik på at søge efter en anden bolig, flytte adresse og </w:t>
      </w:r>
      <w:r w:rsidRPr="00584D7B">
        <w:rPr>
          <w:rFonts w:ascii="Times New Roman" w:hAnsi="Times New Roman" w:cs="Times New Roman"/>
          <w:sz w:val="24"/>
          <w:szCs w:val="24"/>
          <w:lang w:val="da-DK"/>
        </w:rPr>
        <w:lastRenderedPageBreak/>
        <w:t>søge boligydelse.</w:t>
      </w:r>
      <w:r w:rsidR="0088396C">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w:t>
      </w:r>
      <w:r w:rsidR="00015AB7">
        <w:rPr>
          <w:rFonts w:ascii="Times New Roman" w:hAnsi="Times New Roman" w:cs="Times New Roman"/>
          <w:sz w:val="24"/>
          <w:szCs w:val="24"/>
          <w:lang w:val="da-DK"/>
        </w:rPr>
        <w:t>udvikler strategier til selvstændigt finde en passende bolig</w:t>
      </w:r>
      <w:r w:rsidRPr="00584D7B">
        <w:rPr>
          <w:rFonts w:ascii="Times New Roman" w:hAnsi="Times New Roman" w:cs="Times New Roman"/>
          <w:sz w:val="24"/>
          <w:szCs w:val="24"/>
          <w:lang w:val="da-DK"/>
        </w:rPr>
        <w:t>.</w:t>
      </w:r>
      <w:r w:rsidR="00015AB7">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 60 minutter pr. uge, støtten gives 1-1 i dagtimerne.</w:t>
      </w:r>
      <w:r w:rsidR="00015AB7">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13B2C8E8" w14:textId="77777777" w:rsidR="00DF3D9E" w:rsidRPr="00584D7B" w:rsidRDefault="002E7091" w:rsidP="00015AB7">
      <w:pPr>
        <w:pStyle w:val="Overskrift2"/>
        <w:rPr>
          <w:lang w:val="da-DK"/>
        </w:rPr>
      </w:pPr>
      <w:bookmarkStart w:id="9" w:name="_Toc211977683"/>
      <w:r w:rsidRPr="00584D7B">
        <w:rPr>
          <w:lang w:val="da-DK"/>
        </w:rPr>
        <w:t>Håndtere post</w:t>
      </w:r>
      <w:bookmarkEnd w:id="9"/>
    </w:p>
    <w:p w14:paraId="7B181499" w14:textId="2701ED94"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fortæller at du selv håndtere læsning og håndtering af post. </w:t>
      </w:r>
      <w:r w:rsidRPr="00887F28">
        <w:rPr>
          <w:rFonts w:ascii="Times New Roman" w:hAnsi="Times New Roman" w:cs="Times New Roman"/>
          <w:b/>
          <w:bCs/>
          <w:sz w:val="24"/>
          <w:szCs w:val="24"/>
          <w:lang w:val="da-DK"/>
        </w:rPr>
        <w:t xml:space="preserve">Din bostøtte angiver at du </w:t>
      </w:r>
      <w:r w:rsidR="00887F28">
        <w:rPr>
          <w:rFonts w:ascii="Times New Roman" w:hAnsi="Times New Roman" w:cs="Times New Roman"/>
          <w:b/>
          <w:bCs/>
          <w:sz w:val="24"/>
          <w:szCs w:val="24"/>
          <w:lang w:val="da-DK"/>
        </w:rPr>
        <w:t>ugentligt</w:t>
      </w:r>
      <w:r w:rsidRPr="00887F28">
        <w:rPr>
          <w:rFonts w:ascii="Times New Roman" w:hAnsi="Times New Roman" w:cs="Times New Roman"/>
          <w:b/>
          <w:bCs/>
          <w:sz w:val="24"/>
          <w:szCs w:val="24"/>
          <w:lang w:val="da-DK"/>
        </w:rPr>
        <w:t xml:space="preserve"> spørge</w:t>
      </w:r>
      <w:r w:rsidR="00887F28">
        <w:rPr>
          <w:rFonts w:ascii="Times New Roman" w:hAnsi="Times New Roman" w:cs="Times New Roman"/>
          <w:b/>
          <w:bCs/>
          <w:sz w:val="24"/>
          <w:szCs w:val="24"/>
          <w:lang w:val="da-DK"/>
        </w:rPr>
        <w:t>r</w:t>
      </w:r>
      <w:r w:rsidRPr="00887F28">
        <w:rPr>
          <w:rFonts w:ascii="Times New Roman" w:hAnsi="Times New Roman" w:cs="Times New Roman"/>
          <w:b/>
          <w:bCs/>
          <w:sz w:val="24"/>
          <w:szCs w:val="24"/>
          <w:lang w:val="da-DK"/>
        </w:rPr>
        <w:t xml:space="preserve"> om hjælp til at reagere på post</w:t>
      </w:r>
      <w:r w:rsidR="00887F28">
        <w:rPr>
          <w:rFonts w:ascii="Times New Roman" w:hAnsi="Times New Roman" w:cs="Times New Roman"/>
          <w:b/>
          <w:bCs/>
          <w:sz w:val="24"/>
          <w:szCs w:val="24"/>
          <w:lang w:val="da-DK"/>
        </w:rPr>
        <w:t xml:space="preserve">, </w:t>
      </w:r>
      <w:r w:rsidR="00887F28" w:rsidRPr="009852F5">
        <w:rPr>
          <w:rFonts w:ascii="Times New Roman" w:hAnsi="Times New Roman" w:cs="Times New Roman"/>
          <w:sz w:val="24"/>
          <w:szCs w:val="24"/>
          <w:lang w:val="da-DK"/>
        </w:rPr>
        <w:t xml:space="preserve">hvilket du </w:t>
      </w:r>
      <w:r w:rsidR="009852F5" w:rsidRPr="009852F5">
        <w:rPr>
          <w:rFonts w:ascii="Times New Roman" w:hAnsi="Times New Roman" w:cs="Times New Roman"/>
          <w:sz w:val="24"/>
          <w:szCs w:val="24"/>
          <w:lang w:val="da-DK"/>
        </w:rPr>
        <w:t>bekræfter er rigtigt</w:t>
      </w:r>
      <w:r w:rsidRPr="00584D7B">
        <w:rPr>
          <w:rFonts w:ascii="Times New Roman" w:hAnsi="Times New Roman" w:cs="Times New Roman"/>
          <w:sz w:val="24"/>
          <w:szCs w:val="24"/>
          <w:lang w:val="da-DK"/>
        </w:rPr>
        <w:t>. Personalet skal guide og vejlede dig ved behov for at reagere på post.</w:t>
      </w:r>
      <w:r w:rsidR="00887F28">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til selvstændigt at reagere på post.</w:t>
      </w:r>
      <w:r w:rsidR="002C0086">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2C0086">
        <w:rPr>
          <w:rFonts w:ascii="Times New Roman" w:hAnsi="Times New Roman" w:cs="Times New Roman"/>
          <w:sz w:val="24"/>
          <w:szCs w:val="24"/>
          <w:lang w:val="da-DK"/>
        </w:rPr>
        <w:t>Sva</w:t>
      </w:r>
      <w:r w:rsidRPr="00584D7B">
        <w:rPr>
          <w:rFonts w:ascii="Times New Roman" w:hAnsi="Times New Roman" w:cs="Times New Roman"/>
          <w:sz w:val="24"/>
          <w:szCs w:val="24"/>
          <w:lang w:val="da-DK"/>
        </w:rPr>
        <w:t>rende til gennemsnitlig 5 minutter pr. uge, støtten gives 1-1, og leveres i dagtimerne.</w:t>
      </w:r>
      <w:r w:rsidR="002C0086">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3741EA79" w14:textId="255DECD2"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kan læse og skrive og er ofte selvstændigt opsøgende på om der er kommet post. </w:t>
      </w:r>
      <w:r w:rsidRPr="00586050">
        <w:rPr>
          <w:rFonts w:ascii="Times New Roman" w:hAnsi="Times New Roman" w:cs="Times New Roman"/>
          <w:b/>
          <w:bCs/>
          <w:sz w:val="24"/>
          <w:szCs w:val="24"/>
          <w:lang w:val="da-DK"/>
        </w:rPr>
        <w:t>Du håndterer ikke posten, men opsøger støtte til dette</w:t>
      </w:r>
      <w:r w:rsidRPr="00584D7B">
        <w:rPr>
          <w:rFonts w:ascii="Times New Roman" w:hAnsi="Times New Roman" w:cs="Times New Roman"/>
          <w:sz w:val="24"/>
          <w:szCs w:val="24"/>
          <w:lang w:val="da-DK"/>
        </w:rPr>
        <w:t>. Personalet skal derfor påminde dig om at undersøge om der er kommet post og guide dig hvis der post der skal svares på.</w:t>
      </w:r>
      <w:r w:rsidR="00586050">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får tømt din postkasse og handlet på dette.</w:t>
      </w:r>
      <w:r w:rsidR="00586050">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gennemsnitligt 35 minutter pr. uge. Støtten leveres 1:1</w:t>
      </w:r>
      <w:r w:rsidR="00176ED3">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i dagtimerne.</w:t>
      </w:r>
      <w:r w:rsidR="00176ED3">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78A0E99A" w14:textId="77777777" w:rsidR="004F2DBC"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er </w:t>
      </w:r>
      <w:r w:rsidRPr="00176ED3">
        <w:rPr>
          <w:rFonts w:ascii="Times New Roman" w:hAnsi="Times New Roman" w:cs="Times New Roman"/>
          <w:b/>
          <w:bCs/>
          <w:sz w:val="24"/>
          <w:szCs w:val="24"/>
          <w:lang w:val="da-DK"/>
        </w:rPr>
        <w:t>ordblind og kan derfor ikke selv læse din post.</w:t>
      </w:r>
      <w:r w:rsidRPr="00584D7B">
        <w:rPr>
          <w:rFonts w:ascii="Times New Roman" w:hAnsi="Times New Roman" w:cs="Times New Roman"/>
          <w:sz w:val="24"/>
          <w:szCs w:val="24"/>
          <w:lang w:val="da-DK"/>
        </w:rPr>
        <w:t xml:space="preserve"> Derudover har du svært ved at få reagere på posten. Du oplever at systemet er svært at navigere i. Derfor skal bostøtten læse din post med dig, og vejlede sig ift. anskaffelse af eventuelle hjælperedskaber til at få læst din post op. Derudover skal bostøtten guide dig i, hvordan du skal reagere på din post.</w:t>
      </w:r>
      <w:r w:rsidR="004F2DBC">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til selvstændigt at forstå og håndtere din post.</w:t>
      </w:r>
    </w:p>
    <w:p w14:paraId="26207AF2" w14:textId="71BF0E7C"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Omfang: Svarende til gennemsnitlig 30 minutter om ugen. Støtten leveres 1-1 i dagtimerne.</w:t>
      </w:r>
      <w:r w:rsidR="004F2DBC">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2CA4193F" w14:textId="79EF0183"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w:t>
      </w:r>
      <w:r w:rsidRPr="005821D6">
        <w:rPr>
          <w:rFonts w:ascii="Times New Roman" w:hAnsi="Times New Roman" w:cs="Times New Roman"/>
          <w:b/>
          <w:bCs/>
          <w:sz w:val="24"/>
          <w:szCs w:val="24"/>
          <w:lang w:val="da-DK"/>
        </w:rPr>
        <w:t>tager ikke selv initiativ til at læse, forstå og håndtere post</w:t>
      </w:r>
      <w:r w:rsidRPr="00584D7B">
        <w:rPr>
          <w:rFonts w:ascii="Times New Roman" w:hAnsi="Times New Roman" w:cs="Times New Roman"/>
          <w:sz w:val="24"/>
          <w:szCs w:val="24"/>
          <w:lang w:val="da-DK"/>
        </w:rPr>
        <w:t xml:space="preserve">. Personalet skal på den baggrund afprøve strategier til at påminde om at tjekke, om du har modtaget </w:t>
      </w:r>
      <w:r w:rsidRPr="00584D7B">
        <w:rPr>
          <w:rFonts w:ascii="Times New Roman" w:hAnsi="Times New Roman" w:cs="Times New Roman"/>
          <w:sz w:val="24"/>
          <w:szCs w:val="24"/>
          <w:lang w:val="da-DK"/>
        </w:rPr>
        <w:lastRenderedPageBreak/>
        <w:t>post i både e-Boks og den fysiske postkasse. Personalet skal guide og vejlede dig i at læse, forstå og håndtere indholdet af posten. Samtidig skal personalet afklare hvilke teknologiske hjælpemidler (f.eks. oplæsningsfunktioner eller apps) der kan hjælpe dig med at tilgå og forstå din post.</w:t>
      </w:r>
      <w:r w:rsidR="005821D6">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w:t>
      </w:r>
      <w:r w:rsidR="005821D6">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at du opnår strategier til selvstændigt at læse, forstå og håndtere din post.</w:t>
      </w:r>
      <w:r w:rsidR="0091214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912147">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gennemsnitligt 15 minutter om ugen. Støtten gives 1-1 i dagtimerne.</w:t>
      </w:r>
      <w:r w:rsidR="00912147">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2E6956A9" w14:textId="77777777" w:rsidR="00DF3D9E" w:rsidRPr="00584D7B" w:rsidRDefault="002E7091" w:rsidP="00912147">
      <w:pPr>
        <w:pStyle w:val="Overskrift1"/>
        <w:rPr>
          <w:lang w:val="da-DK"/>
        </w:rPr>
      </w:pPr>
      <w:bookmarkStart w:id="10" w:name="_Toc211977684"/>
      <w:r w:rsidRPr="00584D7B">
        <w:rPr>
          <w:lang w:val="da-DK"/>
        </w:rPr>
        <w:t>Kommunikation § 85</w:t>
      </w:r>
      <w:bookmarkEnd w:id="10"/>
    </w:p>
    <w:p w14:paraId="1A2E63E5" w14:textId="77777777" w:rsidR="00DF3D9E" w:rsidRPr="00584D7B" w:rsidRDefault="002E7091" w:rsidP="00912147">
      <w:pPr>
        <w:pStyle w:val="Overskrift2"/>
        <w:rPr>
          <w:lang w:val="da-DK"/>
        </w:rPr>
      </w:pPr>
      <w:bookmarkStart w:id="11" w:name="_Toc211977685"/>
      <w:r w:rsidRPr="00584D7B">
        <w:rPr>
          <w:lang w:val="da-DK"/>
        </w:rPr>
        <w:t>Forstå meddelelser</w:t>
      </w:r>
      <w:bookmarkEnd w:id="11"/>
    </w:p>
    <w:p w14:paraId="494C9806" w14:textId="32C927CB"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oplever at </w:t>
      </w:r>
      <w:r w:rsidRPr="00882117">
        <w:rPr>
          <w:rFonts w:ascii="Times New Roman" w:hAnsi="Times New Roman" w:cs="Times New Roman"/>
          <w:b/>
          <w:bCs/>
          <w:sz w:val="24"/>
          <w:szCs w:val="24"/>
          <w:lang w:val="da-DK"/>
        </w:rPr>
        <w:t>misforstå meddelelser</w:t>
      </w:r>
      <w:r w:rsidRPr="00584D7B">
        <w:rPr>
          <w:rFonts w:ascii="Times New Roman" w:hAnsi="Times New Roman" w:cs="Times New Roman"/>
          <w:sz w:val="24"/>
          <w:szCs w:val="24"/>
          <w:lang w:val="da-DK"/>
        </w:rPr>
        <w:t>. Du fortæller at du tolker på deres kropssprog, at de har negative hensigter med det de fortæller dig. Derfor skal bostøtten korrigere dig i din forståelse af andre. Samt vejlede dig ift. strategier til at håndtere tvivlen om hvad andre mener med det sagte.</w:t>
      </w:r>
      <w:r w:rsidR="0088211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w:t>
      </w:r>
      <w:r w:rsidR="00882117">
        <w:rPr>
          <w:rFonts w:ascii="Times New Roman" w:hAnsi="Times New Roman" w:cs="Times New Roman"/>
          <w:sz w:val="24"/>
          <w:szCs w:val="24"/>
          <w:lang w:val="da-DK"/>
        </w:rPr>
        <w:t xml:space="preserve">udvikler færdigheder til </w:t>
      </w:r>
      <w:r w:rsidRPr="00584D7B">
        <w:rPr>
          <w:rFonts w:ascii="Times New Roman" w:hAnsi="Times New Roman" w:cs="Times New Roman"/>
          <w:sz w:val="24"/>
          <w:szCs w:val="24"/>
          <w:lang w:val="da-DK"/>
        </w:rPr>
        <w:t>selvstændigt at kunne reflektere over den forståelse du har fået.</w:t>
      </w:r>
      <w:r w:rsidR="00704ABB">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704ABB">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gennemsnitligt 20 minutter om ugen. Støtten gives 1-1 i dagtimerne.</w:t>
      </w:r>
      <w:r w:rsidR="00704ABB">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0A50CB3F" w14:textId="1C9BA5D4"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w:t>
      </w:r>
      <w:r w:rsidRPr="00717623">
        <w:rPr>
          <w:rFonts w:ascii="Times New Roman" w:hAnsi="Times New Roman" w:cs="Times New Roman"/>
          <w:b/>
          <w:bCs/>
          <w:sz w:val="24"/>
          <w:szCs w:val="24"/>
          <w:lang w:val="da-DK"/>
        </w:rPr>
        <w:t>du er i din egen virkelighed</w:t>
      </w:r>
      <w:r w:rsidRPr="00584D7B">
        <w:rPr>
          <w:rFonts w:ascii="Times New Roman" w:hAnsi="Times New Roman" w:cs="Times New Roman"/>
          <w:sz w:val="24"/>
          <w:szCs w:val="24"/>
          <w:lang w:val="da-DK"/>
        </w:rPr>
        <w:t xml:space="preserve">, ser andet end, hvad andre ser, </w:t>
      </w:r>
      <w:r w:rsidRPr="00717623">
        <w:rPr>
          <w:rFonts w:ascii="Times New Roman" w:hAnsi="Times New Roman" w:cs="Times New Roman"/>
          <w:b/>
          <w:bCs/>
          <w:sz w:val="24"/>
          <w:szCs w:val="24"/>
          <w:lang w:val="da-DK"/>
        </w:rPr>
        <w:t>du fejltolker</w:t>
      </w:r>
      <w:r w:rsidRPr="00584D7B">
        <w:rPr>
          <w:rFonts w:ascii="Times New Roman" w:hAnsi="Times New Roman" w:cs="Times New Roman"/>
          <w:sz w:val="24"/>
          <w:szCs w:val="24"/>
          <w:lang w:val="da-DK"/>
        </w:rPr>
        <w:t xml:space="preserve">. Du forstår korte og konkrete verbale beskeder, men </w:t>
      </w:r>
      <w:r w:rsidR="00704ABB">
        <w:rPr>
          <w:rFonts w:ascii="Times New Roman" w:hAnsi="Times New Roman" w:cs="Times New Roman"/>
          <w:sz w:val="24"/>
          <w:szCs w:val="24"/>
          <w:lang w:val="da-DK"/>
        </w:rPr>
        <w:t>du</w:t>
      </w:r>
      <w:r w:rsidRPr="00584D7B">
        <w:rPr>
          <w:rFonts w:ascii="Times New Roman" w:hAnsi="Times New Roman" w:cs="Times New Roman"/>
          <w:sz w:val="24"/>
          <w:szCs w:val="24"/>
          <w:lang w:val="da-DK"/>
        </w:rPr>
        <w:t xml:space="preserve"> handler ikke på egen hånd og afledes hurtigt af andre tanker og gøremål. Personalet skal derfor guide </w:t>
      </w:r>
      <w:r w:rsidR="00704ABB">
        <w:rPr>
          <w:rFonts w:ascii="Times New Roman" w:hAnsi="Times New Roman" w:cs="Times New Roman"/>
          <w:sz w:val="24"/>
          <w:szCs w:val="24"/>
          <w:lang w:val="da-DK"/>
        </w:rPr>
        <w:t>dig</w:t>
      </w:r>
      <w:r w:rsidRPr="00584D7B">
        <w:rPr>
          <w:rFonts w:ascii="Times New Roman" w:hAnsi="Times New Roman" w:cs="Times New Roman"/>
          <w:sz w:val="24"/>
          <w:szCs w:val="24"/>
          <w:lang w:val="da-DK"/>
        </w:rPr>
        <w:t>, til at handle på meddelelser i den rette kontekst.</w:t>
      </w:r>
      <w:r w:rsidR="00717623">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begrænse tab af dine færdigheder, så du kan handle på en given besked.</w:t>
      </w:r>
      <w:r w:rsidR="00717623">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Svarende til gennemsnitlig </w:t>
      </w:r>
      <w:r w:rsidR="00717623">
        <w:rPr>
          <w:rFonts w:ascii="Times New Roman" w:hAnsi="Times New Roman" w:cs="Times New Roman"/>
          <w:sz w:val="24"/>
          <w:szCs w:val="24"/>
          <w:lang w:val="da-DK"/>
        </w:rPr>
        <w:t>60 minutter</w:t>
      </w:r>
      <w:r w:rsidRPr="00584D7B">
        <w:rPr>
          <w:rFonts w:ascii="Times New Roman" w:hAnsi="Times New Roman" w:cs="Times New Roman"/>
          <w:sz w:val="24"/>
          <w:szCs w:val="24"/>
          <w:lang w:val="da-DK"/>
        </w:rPr>
        <w:t xml:space="preserve"> fordelt udover dagen. Støtten levers 1-1.</w:t>
      </w:r>
      <w:r w:rsidR="00717623">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45157C1A" w14:textId="0834B039"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svært ved at forstå når der tales i </w:t>
      </w:r>
      <w:r w:rsidRPr="00152E41">
        <w:rPr>
          <w:rFonts w:ascii="Times New Roman" w:hAnsi="Times New Roman" w:cs="Times New Roman"/>
          <w:b/>
          <w:bCs/>
          <w:sz w:val="24"/>
          <w:szCs w:val="24"/>
          <w:lang w:val="da-DK"/>
        </w:rPr>
        <w:t>overført betydning, og kan ikke forstå ironi</w:t>
      </w:r>
      <w:r w:rsidRPr="00584D7B">
        <w:rPr>
          <w:rFonts w:ascii="Times New Roman" w:hAnsi="Times New Roman" w:cs="Times New Roman"/>
          <w:sz w:val="24"/>
          <w:szCs w:val="24"/>
          <w:lang w:val="da-DK"/>
        </w:rPr>
        <w:t xml:space="preserve">. Du har svært ved at </w:t>
      </w:r>
      <w:r w:rsidRPr="00152E41">
        <w:rPr>
          <w:rFonts w:ascii="Times New Roman" w:hAnsi="Times New Roman" w:cs="Times New Roman"/>
          <w:b/>
          <w:bCs/>
          <w:sz w:val="24"/>
          <w:szCs w:val="24"/>
          <w:lang w:val="da-DK"/>
        </w:rPr>
        <w:t>aflæse andres kropssprog</w:t>
      </w:r>
      <w:r w:rsidRPr="00584D7B">
        <w:rPr>
          <w:rFonts w:ascii="Times New Roman" w:hAnsi="Times New Roman" w:cs="Times New Roman"/>
          <w:sz w:val="24"/>
          <w:szCs w:val="24"/>
          <w:lang w:val="da-DK"/>
        </w:rPr>
        <w:t xml:space="preserve">. Derudover har du svært ved lange mundtlige beskeder med flere ting du skal forholde dig til, da du glemmer indholdet. </w:t>
      </w:r>
      <w:r w:rsidR="00152E41">
        <w:rPr>
          <w:rFonts w:ascii="Times New Roman" w:hAnsi="Times New Roman" w:cs="Times New Roman"/>
          <w:sz w:val="24"/>
          <w:szCs w:val="24"/>
          <w:lang w:val="da-DK"/>
        </w:rPr>
        <w:t xml:space="preserve">Derfor skal </w:t>
      </w:r>
      <w:r w:rsidR="006A3605">
        <w:rPr>
          <w:rFonts w:ascii="Times New Roman" w:hAnsi="Times New Roman" w:cs="Times New Roman"/>
          <w:sz w:val="24"/>
          <w:szCs w:val="24"/>
          <w:lang w:val="da-DK"/>
        </w:rPr>
        <w:t>p</w:t>
      </w:r>
      <w:r w:rsidR="006A3605" w:rsidRPr="00584D7B">
        <w:rPr>
          <w:rFonts w:ascii="Times New Roman" w:hAnsi="Times New Roman" w:cs="Times New Roman"/>
          <w:sz w:val="24"/>
          <w:szCs w:val="24"/>
          <w:lang w:val="da-DK"/>
        </w:rPr>
        <w:t>ersonalet</w:t>
      </w:r>
      <w:r w:rsidRPr="00584D7B">
        <w:rPr>
          <w:rFonts w:ascii="Times New Roman" w:hAnsi="Times New Roman" w:cs="Times New Roman"/>
          <w:sz w:val="24"/>
          <w:szCs w:val="24"/>
          <w:lang w:val="da-DK"/>
        </w:rPr>
        <w:t xml:space="preserve"> guide og vejlede dig i at forstå overført betydning samt ironi. Derudover skal personalet guide dig i at aflæse andres kropssprog. Personalet skal ligeledes guide og vejlede dig i at udvikle strategier til at huske og forstå længe </w:t>
      </w:r>
      <w:r w:rsidRPr="00584D7B">
        <w:rPr>
          <w:rFonts w:ascii="Times New Roman" w:hAnsi="Times New Roman" w:cs="Times New Roman"/>
          <w:sz w:val="24"/>
          <w:szCs w:val="24"/>
          <w:lang w:val="da-DK"/>
        </w:rPr>
        <w:lastRenderedPageBreak/>
        <w:t>mundtlige beskeder.</w:t>
      </w:r>
      <w:r w:rsidR="006A3605">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afklare om du kan udvikler færdigheder til at kunne forstå </w:t>
      </w:r>
      <w:r w:rsidR="006A3605" w:rsidRPr="00584D7B">
        <w:rPr>
          <w:rFonts w:ascii="Times New Roman" w:hAnsi="Times New Roman" w:cs="Times New Roman"/>
          <w:sz w:val="24"/>
          <w:szCs w:val="24"/>
          <w:lang w:val="da-DK"/>
        </w:rPr>
        <w:t>medde</w:t>
      </w:r>
      <w:r w:rsidR="006A3605">
        <w:rPr>
          <w:rFonts w:ascii="Times New Roman" w:hAnsi="Times New Roman" w:cs="Times New Roman"/>
          <w:sz w:val="24"/>
          <w:szCs w:val="24"/>
          <w:lang w:val="da-DK"/>
        </w:rPr>
        <w:t>lelser</w:t>
      </w:r>
      <w:r w:rsidRPr="00584D7B">
        <w:rPr>
          <w:rFonts w:ascii="Times New Roman" w:hAnsi="Times New Roman" w:cs="Times New Roman"/>
          <w:sz w:val="24"/>
          <w:szCs w:val="24"/>
          <w:lang w:val="da-DK"/>
        </w:rPr>
        <w:t>.</w:t>
      </w:r>
      <w:r w:rsidR="006A3605">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6A3605">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gennemsnitligt 120 minutter om ugen. Støtten gives 1-1 i dagtimerne.</w:t>
      </w:r>
      <w:r w:rsidR="006A3605">
        <w:rPr>
          <w:rFonts w:ascii="Times New Roman" w:hAnsi="Times New Roman" w:cs="Times New Roman"/>
          <w:sz w:val="24"/>
          <w:szCs w:val="24"/>
          <w:lang w:val="da-DK"/>
        </w:rPr>
        <w:br/>
      </w:r>
      <w:r w:rsidR="00ED537E">
        <w:rPr>
          <w:rFonts w:ascii="Times New Roman" w:hAnsi="Times New Roman" w:cs="Times New Roman"/>
          <w:sz w:val="24"/>
          <w:szCs w:val="24"/>
          <w:lang w:val="da-DK"/>
        </w:rPr>
        <w:t>Lovgr</w:t>
      </w:r>
      <w:r w:rsidRPr="00584D7B">
        <w:rPr>
          <w:rFonts w:ascii="Times New Roman" w:hAnsi="Times New Roman" w:cs="Times New Roman"/>
          <w:sz w:val="24"/>
          <w:szCs w:val="24"/>
          <w:lang w:val="da-DK"/>
        </w:rPr>
        <w:t>undlag: Bevilliges jf. servicelovens § 85, som følge af betydelig nedsat funktionsevne.</w:t>
      </w:r>
    </w:p>
    <w:p w14:paraId="6446DA7E" w14:textId="77777777" w:rsidR="00DF3D9E" w:rsidRPr="00584D7B" w:rsidRDefault="002E7091" w:rsidP="00ED537E">
      <w:pPr>
        <w:pStyle w:val="Overskrift2"/>
        <w:rPr>
          <w:lang w:val="da-DK"/>
        </w:rPr>
      </w:pPr>
      <w:bookmarkStart w:id="12" w:name="_Toc211977686"/>
      <w:r w:rsidRPr="00584D7B">
        <w:rPr>
          <w:lang w:val="da-DK"/>
        </w:rPr>
        <w:t>Fremstille meddelelser</w:t>
      </w:r>
      <w:bookmarkEnd w:id="12"/>
    </w:p>
    <w:p w14:paraId="21156C34" w14:textId="3C5FD51E"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w:t>
      </w:r>
      <w:r w:rsidRPr="00ED537E">
        <w:rPr>
          <w:rFonts w:ascii="Times New Roman" w:hAnsi="Times New Roman" w:cs="Times New Roman"/>
          <w:b/>
          <w:bCs/>
          <w:sz w:val="24"/>
          <w:szCs w:val="24"/>
          <w:lang w:val="da-DK"/>
        </w:rPr>
        <w:t>bliver utilpas når du er i forsamlinger</w:t>
      </w:r>
      <w:r w:rsidRPr="00584D7B">
        <w:rPr>
          <w:rFonts w:ascii="Times New Roman" w:hAnsi="Times New Roman" w:cs="Times New Roman"/>
          <w:sz w:val="24"/>
          <w:szCs w:val="24"/>
          <w:lang w:val="da-DK"/>
        </w:rPr>
        <w:t xml:space="preserve"> med mere end få velkendte personer. Det opleves at du bliver mimikfattig og bruger begrænset kropssprog. Personalet skal på baggrund af dette motivere, guide og vejlede dig i at fremstille meddelelser på trods af du er i en forsamling med mere end få velkendte personer.</w:t>
      </w:r>
      <w:r w:rsidR="00ED537E">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afklare om du kan udvikle færdigheder til at fremstille meddelelser.</w:t>
      </w:r>
      <w:r w:rsidR="006F5FD4">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6F5FD4">
        <w:rPr>
          <w:rFonts w:ascii="Times New Roman" w:hAnsi="Times New Roman" w:cs="Times New Roman"/>
          <w:sz w:val="24"/>
          <w:szCs w:val="24"/>
          <w:lang w:val="da-DK"/>
        </w:rPr>
        <w:t>Sva</w:t>
      </w:r>
      <w:r w:rsidRPr="00584D7B">
        <w:rPr>
          <w:rFonts w:ascii="Times New Roman" w:hAnsi="Times New Roman" w:cs="Times New Roman"/>
          <w:sz w:val="24"/>
          <w:szCs w:val="24"/>
          <w:lang w:val="da-DK"/>
        </w:rPr>
        <w:t>rende til gennemsnitligt 120 minutter om ugen. Støtten gives 1-1 i dagtimerne.</w:t>
      </w:r>
      <w:r w:rsidR="006F5FD4">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7531DF47" w14:textId="5C57A627"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w:t>
      </w:r>
      <w:r w:rsidR="00085D30">
        <w:rPr>
          <w:rFonts w:ascii="Times New Roman" w:hAnsi="Times New Roman" w:cs="Times New Roman"/>
          <w:sz w:val="24"/>
          <w:szCs w:val="24"/>
          <w:lang w:val="da-DK"/>
        </w:rPr>
        <w:t xml:space="preserve">har svært ved at </w:t>
      </w:r>
      <w:r w:rsidRPr="00584D7B">
        <w:rPr>
          <w:rFonts w:ascii="Times New Roman" w:hAnsi="Times New Roman" w:cs="Times New Roman"/>
          <w:sz w:val="24"/>
          <w:szCs w:val="24"/>
          <w:lang w:val="da-DK"/>
        </w:rPr>
        <w:t>tale med andre. Du har forsøgt at komme i kontakt med andre unge, det lykkedes ikke, du kom til ”at snakke baglæns”, fordi det var svært at udtrykke dig, så det gav mening. Personalet fortæller, at de har observeret, at du særligt har svært ved at tale til jævnaldrende. Personale</w:t>
      </w:r>
      <w:r w:rsidR="00085D30">
        <w:rPr>
          <w:rFonts w:ascii="Times New Roman" w:hAnsi="Times New Roman" w:cs="Times New Roman"/>
          <w:sz w:val="24"/>
          <w:szCs w:val="24"/>
          <w:lang w:val="da-DK"/>
        </w:rPr>
        <w:t>t</w:t>
      </w:r>
      <w:r w:rsidRPr="00584D7B">
        <w:rPr>
          <w:rFonts w:ascii="Times New Roman" w:hAnsi="Times New Roman" w:cs="Times New Roman"/>
          <w:sz w:val="24"/>
          <w:szCs w:val="24"/>
          <w:lang w:val="da-DK"/>
        </w:rPr>
        <w:t xml:space="preserve"> oplever, at du er god til at fremstille meddelelser til dem. Personalet skal derfor guide og optræne dine færdigheder, når du skal tale med andre for eksempel jævnaldrende til svømning eller andre aktiviteter, hvor der er jævnaldrende eller ligesindede.</w:t>
      </w:r>
      <w:r w:rsidR="00C24E4B">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C24E4B">
        <w:rPr>
          <w:rFonts w:ascii="Times New Roman" w:hAnsi="Times New Roman" w:cs="Times New Roman"/>
          <w:sz w:val="24"/>
          <w:szCs w:val="24"/>
          <w:lang w:val="da-DK"/>
        </w:rPr>
        <w:t xml:space="preserve">Formålet er </w:t>
      </w:r>
      <w:r w:rsidRPr="00584D7B">
        <w:rPr>
          <w:rFonts w:ascii="Times New Roman" w:hAnsi="Times New Roman" w:cs="Times New Roman"/>
          <w:sz w:val="24"/>
          <w:szCs w:val="24"/>
          <w:lang w:val="da-DK"/>
        </w:rPr>
        <w:t xml:space="preserve">at udvikle og afklare dine færdigheder </w:t>
      </w:r>
      <w:r w:rsidR="00C24E4B">
        <w:rPr>
          <w:rFonts w:ascii="Times New Roman" w:hAnsi="Times New Roman" w:cs="Times New Roman"/>
          <w:sz w:val="24"/>
          <w:szCs w:val="24"/>
          <w:lang w:val="da-DK"/>
        </w:rPr>
        <w:t>i at gøre dig fo</w:t>
      </w:r>
      <w:r w:rsidRPr="00584D7B">
        <w:rPr>
          <w:rFonts w:ascii="Times New Roman" w:hAnsi="Times New Roman" w:cs="Times New Roman"/>
          <w:sz w:val="24"/>
          <w:szCs w:val="24"/>
          <w:lang w:val="da-DK"/>
        </w:rPr>
        <w:t>rståelig, når du skal sige noget til andre for eksempel jævnaldrende eller ligesindede.</w:t>
      </w:r>
      <w:r w:rsidR="00C24E4B">
        <w:rPr>
          <w:rFonts w:ascii="Times New Roman" w:hAnsi="Times New Roman" w:cs="Times New Roman"/>
          <w:sz w:val="24"/>
          <w:szCs w:val="24"/>
          <w:lang w:val="da-DK"/>
        </w:rPr>
        <w:br/>
      </w:r>
      <w:r w:rsidRPr="00584D7B">
        <w:rPr>
          <w:rFonts w:ascii="Times New Roman" w:hAnsi="Times New Roman" w:cs="Times New Roman"/>
          <w:sz w:val="24"/>
          <w:szCs w:val="24"/>
          <w:lang w:val="da-DK"/>
        </w:rPr>
        <w:t>Omfang:</w:t>
      </w:r>
      <w:r w:rsidR="00C24E4B">
        <w:rPr>
          <w:rFonts w:ascii="Times New Roman" w:hAnsi="Times New Roman" w:cs="Times New Roman"/>
          <w:sz w:val="24"/>
          <w:szCs w:val="24"/>
          <w:lang w:val="da-DK"/>
        </w:rPr>
        <w:t xml:space="preserve"> Svarende til gennemsnitlig 6</w:t>
      </w:r>
      <w:r w:rsidRPr="00584D7B">
        <w:rPr>
          <w:rFonts w:ascii="Times New Roman" w:hAnsi="Times New Roman" w:cs="Times New Roman"/>
          <w:sz w:val="24"/>
          <w:szCs w:val="24"/>
          <w:lang w:val="da-DK"/>
        </w:rPr>
        <w:t>0 minutter</w:t>
      </w:r>
      <w:r w:rsidR="00C24E4B">
        <w:rPr>
          <w:rFonts w:ascii="Times New Roman" w:hAnsi="Times New Roman" w:cs="Times New Roman"/>
          <w:sz w:val="24"/>
          <w:szCs w:val="24"/>
          <w:lang w:val="da-DK"/>
        </w:rPr>
        <w:t xml:space="preserve"> om ugen. Støtten leveres 1-1 i dagtimerne</w:t>
      </w:r>
      <w:r w:rsidRPr="00584D7B">
        <w:rPr>
          <w:rFonts w:ascii="Times New Roman" w:hAnsi="Times New Roman" w:cs="Times New Roman"/>
          <w:sz w:val="24"/>
          <w:szCs w:val="24"/>
          <w:lang w:val="da-DK"/>
        </w:rPr>
        <w:t>.</w:t>
      </w:r>
      <w:r w:rsidR="00C24E4B">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efter servicelovens § 85, som følge af betydelig nedsat funktionsevne.</w:t>
      </w:r>
    </w:p>
    <w:p w14:paraId="5BA93F2E" w14:textId="10C6DF96"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w:t>
      </w:r>
      <w:r w:rsidR="006E215B">
        <w:rPr>
          <w:rFonts w:ascii="Times New Roman" w:hAnsi="Times New Roman" w:cs="Times New Roman"/>
          <w:sz w:val="24"/>
          <w:szCs w:val="24"/>
          <w:lang w:val="da-DK"/>
        </w:rPr>
        <w:t xml:space="preserve">Dit </w:t>
      </w:r>
      <w:r w:rsidR="006E215B" w:rsidRPr="00584D7B">
        <w:rPr>
          <w:rFonts w:ascii="Times New Roman" w:hAnsi="Times New Roman" w:cs="Times New Roman"/>
          <w:sz w:val="24"/>
          <w:szCs w:val="24"/>
          <w:lang w:val="da-DK"/>
        </w:rPr>
        <w:t>ekspressive ordforråd er begrænset</w:t>
      </w:r>
      <w:r w:rsidR="006E215B">
        <w:rPr>
          <w:rFonts w:ascii="Times New Roman" w:hAnsi="Times New Roman" w:cs="Times New Roman"/>
          <w:sz w:val="24"/>
          <w:szCs w:val="24"/>
          <w:lang w:val="da-DK"/>
        </w:rPr>
        <w:t>, du</w:t>
      </w:r>
      <w:r w:rsidR="006E215B" w:rsidRPr="00584D7B">
        <w:rPr>
          <w:rFonts w:ascii="Times New Roman" w:hAnsi="Times New Roman" w:cs="Times New Roman"/>
          <w:sz w:val="24"/>
          <w:szCs w:val="24"/>
          <w:lang w:val="da-DK"/>
        </w:rPr>
        <w:t xml:space="preserve"> kan ikke sætte ord på </w:t>
      </w:r>
      <w:r w:rsidR="006E215B">
        <w:rPr>
          <w:rFonts w:ascii="Times New Roman" w:hAnsi="Times New Roman" w:cs="Times New Roman"/>
          <w:sz w:val="24"/>
          <w:szCs w:val="24"/>
          <w:lang w:val="da-DK"/>
        </w:rPr>
        <w:t>d</w:t>
      </w:r>
      <w:r w:rsidR="006E215B" w:rsidRPr="00584D7B">
        <w:rPr>
          <w:rFonts w:ascii="Times New Roman" w:hAnsi="Times New Roman" w:cs="Times New Roman"/>
          <w:sz w:val="24"/>
          <w:szCs w:val="24"/>
          <w:lang w:val="da-DK"/>
        </w:rPr>
        <w:t xml:space="preserve">ine følelser og behov hvilket kommer til udtryk gennem </w:t>
      </w:r>
      <w:r w:rsidR="006E215B">
        <w:rPr>
          <w:rFonts w:ascii="Times New Roman" w:hAnsi="Times New Roman" w:cs="Times New Roman"/>
          <w:sz w:val="24"/>
          <w:szCs w:val="24"/>
          <w:lang w:val="da-DK"/>
        </w:rPr>
        <w:t xml:space="preserve">en uhensigtsmæssig </w:t>
      </w:r>
      <w:r w:rsidR="006E215B" w:rsidRPr="00584D7B">
        <w:rPr>
          <w:rFonts w:ascii="Times New Roman" w:hAnsi="Times New Roman" w:cs="Times New Roman"/>
          <w:sz w:val="24"/>
          <w:szCs w:val="24"/>
          <w:lang w:val="da-DK"/>
        </w:rPr>
        <w:t xml:space="preserve">adfærd. </w:t>
      </w:r>
      <w:r w:rsidR="00EE699A">
        <w:rPr>
          <w:rFonts w:ascii="Times New Roman" w:hAnsi="Times New Roman" w:cs="Times New Roman"/>
          <w:sz w:val="24"/>
          <w:szCs w:val="24"/>
          <w:lang w:val="da-DK"/>
        </w:rPr>
        <w:t xml:space="preserve">Derfor </w:t>
      </w:r>
      <w:r w:rsidRPr="00584D7B">
        <w:rPr>
          <w:rFonts w:ascii="Times New Roman" w:hAnsi="Times New Roman" w:cs="Times New Roman"/>
          <w:sz w:val="24"/>
          <w:szCs w:val="24"/>
          <w:lang w:val="da-DK"/>
        </w:rPr>
        <w:t>skal</w:t>
      </w:r>
      <w:r w:rsidR="00EE699A">
        <w:rPr>
          <w:rFonts w:ascii="Times New Roman" w:hAnsi="Times New Roman" w:cs="Times New Roman"/>
          <w:sz w:val="24"/>
          <w:szCs w:val="24"/>
          <w:lang w:val="da-DK"/>
        </w:rPr>
        <w:t xml:space="preserve"> personalet</w:t>
      </w:r>
      <w:r w:rsidRPr="00584D7B">
        <w:rPr>
          <w:rFonts w:ascii="Times New Roman" w:hAnsi="Times New Roman" w:cs="Times New Roman"/>
          <w:sz w:val="24"/>
          <w:szCs w:val="24"/>
          <w:lang w:val="da-DK"/>
        </w:rPr>
        <w:t xml:space="preserve"> guide og optræne dine kommunikative færdigheder, således at du forstår dine omgivelsers meddelelser herunder så du udvikler </w:t>
      </w:r>
      <w:r w:rsidR="0028759C">
        <w:rPr>
          <w:rFonts w:ascii="Times New Roman" w:hAnsi="Times New Roman" w:cs="Times New Roman"/>
          <w:sz w:val="24"/>
          <w:szCs w:val="24"/>
          <w:lang w:val="da-DK"/>
        </w:rPr>
        <w:t>d</w:t>
      </w:r>
      <w:r w:rsidRPr="00584D7B">
        <w:rPr>
          <w:rFonts w:ascii="Times New Roman" w:hAnsi="Times New Roman" w:cs="Times New Roman"/>
          <w:sz w:val="24"/>
          <w:szCs w:val="24"/>
          <w:lang w:val="da-DK"/>
        </w:rPr>
        <w:t xml:space="preserve">in forståelse for ord. </w:t>
      </w:r>
      <w:r w:rsidR="00EE699A">
        <w:rPr>
          <w:rFonts w:ascii="Times New Roman" w:hAnsi="Times New Roman" w:cs="Times New Roman"/>
          <w:sz w:val="24"/>
          <w:szCs w:val="24"/>
          <w:lang w:val="da-DK"/>
        </w:rPr>
        <w:br/>
      </w:r>
      <w:r w:rsidRPr="00584D7B">
        <w:rPr>
          <w:rFonts w:ascii="Times New Roman" w:hAnsi="Times New Roman" w:cs="Times New Roman"/>
          <w:sz w:val="24"/>
          <w:szCs w:val="24"/>
          <w:lang w:val="da-DK"/>
        </w:rPr>
        <w:t>Formålet: Formålet er, at begrænse tab af</w:t>
      </w:r>
      <w:r w:rsidR="00EE699A">
        <w:rPr>
          <w:rFonts w:ascii="Times New Roman" w:hAnsi="Times New Roman" w:cs="Times New Roman"/>
          <w:sz w:val="24"/>
          <w:szCs w:val="24"/>
          <w:lang w:val="da-DK"/>
        </w:rPr>
        <w:t xml:space="preserve"> dine</w:t>
      </w:r>
      <w:r w:rsidRPr="00584D7B">
        <w:rPr>
          <w:rFonts w:ascii="Times New Roman" w:hAnsi="Times New Roman" w:cs="Times New Roman"/>
          <w:sz w:val="24"/>
          <w:szCs w:val="24"/>
          <w:lang w:val="da-DK"/>
        </w:rPr>
        <w:t xml:space="preserve"> færdigheder.</w:t>
      </w:r>
      <w:r w:rsidR="00EE699A">
        <w:rPr>
          <w:rFonts w:ascii="Times New Roman" w:hAnsi="Times New Roman" w:cs="Times New Roman"/>
          <w:sz w:val="24"/>
          <w:szCs w:val="24"/>
          <w:lang w:val="da-DK"/>
        </w:rPr>
        <w:br/>
      </w:r>
      <w:r w:rsidRPr="00584D7B">
        <w:rPr>
          <w:rFonts w:ascii="Times New Roman" w:hAnsi="Times New Roman" w:cs="Times New Roman"/>
          <w:sz w:val="24"/>
          <w:szCs w:val="24"/>
          <w:lang w:val="da-DK"/>
        </w:rPr>
        <w:t>Omfang: S</w:t>
      </w:r>
      <w:r w:rsidR="00EE699A">
        <w:rPr>
          <w:rFonts w:ascii="Times New Roman" w:hAnsi="Times New Roman" w:cs="Times New Roman"/>
          <w:sz w:val="24"/>
          <w:szCs w:val="24"/>
          <w:lang w:val="da-DK"/>
        </w:rPr>
        <w:t xml:space="preserve">varende </w:t>
      </w:r>
      <w:r w:rsidRPr="00584D7B">
        <w:rPr>
          <w:rFonts w:ascii="Times New Roman" w:hAnsi="Times New Roman" w:cs="Times New Roman"/>
          <w:sz w:val="24"/>
          <w:szCs w:val="24"/>
          <w:lang w:val="da-DK"/>
        </w:rPr>
        <w:t>til gennemsnitligt 60 min dagligt svarende til 420 min om ugen.</w:t>
      </w:r>
      <w:r w:rsidR="00EE699A">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Støtten leveres 1:1 og foregår i dag – og aftentimerne.</w:t>
      </w:r>
      <w:r w:rsidR="00EE699A">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Lovgrundlag: Støtten bevilges jf. Serviceloven §85 som følge af betydelig og varig nedsat funktionsevne.</w:t>
      </w:r>
    </w:p>
    <w:p w14:paraId="06E9A945" w14:textId="77777777" w:rsidR="00DF3D9E" w:rsidRPr="00584D7B" w:rsidRDefault="002E7091" w:rsidP="00EE699A">
      <w:pPr>
        <w:pStyle w:val="Overskrift2"/>
        <w:rPr>
          <w:lang w:val="da-DK"/>
        </w:rPr>
      </w:pPr>
      <w:bookmarkStart w:id="13" w:name="_Toc211977687"/>
      <w:r w:rsidRPr="00584D7B">
        <w:rPr>
          <w:lang w:val="da-DK"/>
        </w:rPr>
        <w:t>Samtale</w:t>
      </w:r>
      <w:bookmarkEnd w:id="13"/>
    </w:p>
    <w:p w14:paraId="1FE794D2" w14:textId="263AE5C3"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w:t>
      </w:r>
      <w:r w:rsidRPr="004C04BA">
        <w:rPr>
          <w:rFonts w:ascii="Times New Roman" w:hAnsi="Times New Roman" w:cs="Times New Roman"/>
          <w:b/>
          <w:bCs/>
          <w:sz w:val="24"/>
          <w:szCs w:val="24"/>
          <w:lang w:val="da-DK"/>
        </w:rPr>
        <w:t>svært ved at fastholde koncentrationen i en samtale i</w:t>
      </w:r>
      <w:r w:rsidRPr="00584D7B">
        <w:rPr>
          <w:rFonts w:ascii="Times New Roman" w:hAnsi="Times New Roman" w:cs="Times New Roman"/>
          <w:sz w:val="24"/>
          <w:szCs w:val="24"/>
          <w:lang w:val="da-DK"/>
        </w:rPr>
        <w:t xml:space="preserve"> længere tid, særlig hvis der er andet som presser dig som f.eks. mange sanseindtryk eller andet i dit liv som presser dig. Personalet skal på baggrund af dette guide og vejlede dig i at udvikle strategier til at kunne indgå i samtaler og fastholde koncentrationen.</w:t>
      </w:r>
      <w:r w:rsidR="004C04BA">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til at kunne fastholde koncentrationen i samtaler på trods af andre faktorer.</w:t>
      </w:r>
      <w:r w:rsidR="004C04BA">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 svarende til gennemsnitligt 120 minutter om ugen. Støtten gives 1-1</w:t>
      </w:r>
      <w:r w:rsidR="004C04BA">
        <w:rPr>
          <w:rFonts w:ascii="Times New Roman" w:hAnsi="Times New Roman" w:cs="Times New Roman"/>
          <w:sz w:val="24"/>
          <w:szCs w:val="24"/>
          <w:lang w:val="da-DK"/>
        </w:rPr>
        <w:t xml:space="preserve"> i dag og aftentimerne</w:t>
      </w:r>
      <w:r w:rsidRPr="00584D7B">
        <w:rPr>
          <w:rFonts w:ascii="Times New Roman" w:hAnsi="Times New Roman" w:cs="Times New Roman"/>
          <w:sz w:val="24"/>
          <w:szCs w:val="24"/>
          <w:lang w:val="da-DK"/>
        </w:rPr>
        <w:t>.</w:t>
      </w:r>
      <w:r w:rsidR="004C04BA">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71ADCB59" w14:textId="4DD8538B"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har svært at koncentrere dig om et bestemt emne. Du fortæller, at du har tusind tanker i dit hoved og så springer samtalen lidt. Personalet beskriver, at du er god til at samtale, men de bekræfter, at en samtale let kan komme ud på et sidespor, og dine tanker og argumenter er præget af din fantasi og vrangforestillinger. Personalet skal derfor guide dig og afklare din færdigheder, når du deltager i en samtale.</w:t>
      </w:r>
      <w:r w:rsidR="002A2C04">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2A2C04">
        <w:rPr>
          <w:rFonts w:ascii="Times New Roman" w:hAnsi="Times New Roman" w:cs="Times New Roman"/>
          <w:sz w:val="24"/>
          <w:szCs w:val="24"/>
          <w:lang w:val="da-DK"/>
        </w:rPr>
        <w:t xml:space="preserve">Formålet er </w:t>
      </w:r>
      <w:r w:rsidRPr="00584D7B">
        <w:rPr>
          <w:rFonts w:ascii="Times New Roman" w:hAnsi="Times New Roman" w:cs="Times New Roman"/>
          <w:sz w:val="24"/>
          <w:szCs w:val="24"/>
          <w:lang w:val="da-DK"/>
        </w:rPr>
        <w:t xml:space="preserve">at udvikle og afklare dine færdigheder </w:t>
      </w:r>
      <w:r w:rsidR="002A2C04">
        <w:rPr>
          <w:rFonts w:ascii="Times New Roman" w:hAnsi="Times New Roman" w:cs="Times New Roman"/>
          <w:sz w:val="24"/>
          <w:szCs w:val="24"/>
          <w:lang w:val="da-DK"/>
        </w:rPr>
        <w:t>ift. til</w:t>
      </w:r>
      <w:r w:rsidRPr="00584D7B">
        <w:rPr>
          <w:rFonts w:ascii="Times New Roman" w:hAnsi="Times New Roman" w:cs="Times New Roman"/>
          <w:sz w:val="24"/>
          <w:szCs w:val="24"/>
          <w:lang w:val="da-DK"/>
        </w:rPr>
        <w:t xml:space="preserve"> at indgå ligeværdigt i en samtale.</w:t>
      </w:r>
      <w:r w:rsidR="002A2C04">
        <w:rPr>
          <w:rFonts w:ascii="Times New Roman" w:hAnsi="Times New Roman" w:cs="Times New Roman"/>
          <w:sz w:val="24"/>
          <w:szCs w:val="24"/>
          <w:lang w:val="da-DK"/>
        </w:rPr>
        <w:br/>
      </w:r>
      <w:r w:rsidRPr="00584D7B">
        <w:rPr>
          <w:rFonts w:ascii="Times New Roman" w:hAnsi="Times New Roman" w:cs="Times New Roman"/>
          <w:sz w:val="24"/>
          <w:szCs w:val="24"/>
          <w:lang w:val="da-DK"/>
        </w:rPr>
        <w:t>Omfang:</w:t>
      </w:r>
      <w:r w:rsidR="002A2C04">
        <w:rPr>
          <w:rFonts w:ascii="Times New Roman" w:hAnsi="Times New Roman" w:cs="Times New Roman"/>
          <w:sz w:val="24"/>
          <w:szCs w:val="24"/>
          <w:lang w:val="da-DK"/>
        </w:rPr>
        <w:t xml:space="preserve"> Svarende til gennemsnitlig</w:t>
      </w:r>
      <w:r w:rsidRPr="00584D7B">
        <w:rPr>
          <w:rFonts w:ascii="Times New Roman" w:hAnsi="Times New Roman" w:cs="Times New Roman"/>
          <w:sz w:val="24"/>
          <w:szCs w:val="24"/>
          <w:lang w:val="da-DK"/>
        </w:rPr>
        <w:t xml:space="preserve"> </w:t>
      </w:r>
      <w:r w:rsidR="00921D95">
        <w:rPr>
          <w:rFonts w:ascii="Times New Roman" w:hAnsi="Times New Roman" w:cs="Times New Roman"/>
          <w:sz w:val="24"/>
          <w:szCs w:val="24"/>
          <w:lang w:val="da-DK"/>
        </w:rPr>
        <w:t>90 minutter</w:t>
      </w:r>
      <w:r w:rsidRPr="00584D7B">
        <w:rPr>
          <w:rFonts w:ascii="Times New Roman" w:hAnsi="Times New Roman" w:cs="Times New Roman"/>
          <w:sz w:val="24"/>
          <w:szCs w:val="24"/>
          <w:lang w:val="da-DK"/>
        </w:rPr>
        <w:t xml:space="preserve"> dagligt.</w:t>
      </w:r>
      <w:r w:rsidR="00921D95">
        <w:rPr>
          <w:rFonts w:ascii="Times New Roman" w:hAnsi="Times New Roman" w:cs="Times New Roman"/>
          <w:sz w:val="24"/>
          <w:szCs w:val="24"/>
          <w:lang w:val="da-DK"/>
        </w:rPr>
        <w:t xml:space="preserve"> Støtten leveres 1-1 i dagtimerne.</w:t>
      </w:r>
      <w:r w:rsidR="00921D95">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efter servicelovens § 85, som følge af betydelig nedsat funktionsevne.</w:t>
      </w:r>
    </w:p>
    <w:p w14:paraId="48AE6D2D" w14:textId="0EE8F9DB"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du kan starte en samtale, men du </w:t>
      </w:r>
      <w:r w:rsidRPr="00921D95">
        <w:rPr>
          <w:rFonts w:ascii="Times New Roman" w:hAnsi="Times New Roman" w:cs="Times New Roman"/>
          <w:b/>
          <w:bCs/>
          <w:sz w:val="24"/>
          <w:szCs w:val="24"/>
          <w:lang w:val="da-DK"/>
        </w:rPr>
        <w:t>formår ikke at holde samtalen i gang eller afslutte en samtale naturligt</w:t>
      </w:r>
      <w:r w:rsidRPr="00584D7B">
        <w:rPr>
          <w:rFonts w:ascii="Times New Roman" w:hAnsi="Times New Roman" w:cs="Times New Roman"/>
          <w:sz w:val="24"/>
          <w:szCs w:val="24"/>
          <w:lang w:val="da-DK"/>
        </w:rPr>
        <w:t>. En samtale er ud fra</w:t>
      </w:r>
      <w:r w:rsidR="00921D95">
        <w:rPr>
          <w:rFonts w:ascii="Times New Roman" w:hAnsi="Times New Roman" w:cs="Times New Roman"/>
          <w:sz w:val="24"/>
          <w:szCs w:val="24"/>
          <w:lang w:val="da-DK"/>
        </w:rPr>
        <w:t xml:space="preserve"> di</w:t>
      </w:r>
      <w:r w:rsidR="00D60FE3">
        <w:rPr>
          <w:rFonts w:ascii="Times New Roman" w:hAnsi="Times New Roman" w:cs="Times New Roman"/>
          <w:sz w:val="24"/>
          <w:szCs w:val="24"/>
          <w:lang w:val="da-DK"/>
        </w:rPr>
        <w:t>n</w:t>
      </w:r>
      <w:r w:rsidRPr="00584D7B">
        <w:rPr>
          <w:rFonts w:ascii="Times New Roman" w:hAnsi="Times New Roman" w:cs="Times New Roman"/>
          <w:sz w:val="24"/>
          <w:szCs w:val="24"/>
          <w:lang w:val="da-DK"/>
        </w:rPr>
        <w:t xml:space="preserve"> virkelighed og ikke relevant, meningsfuldt eller tilpasset konteksten. Du svarer ikke relevant på spørgsmål, medmindre det omhandler måltider eller du får valgmuligheder. Personalet skal derfor guide dig, så du kan afslutte en samtale eller tage stilling til valgmuligheder.</w:t>
      </w:r>
      <w:r w:rsidR="00D60FE3">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begrænse tab af dine færdigheder, så du kan indgå og afslutte samtaler.</w:t>
      </w:r>
      <w:r w:rsidR="00D60FE3">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gennemsnitligt 30 minutter om dagen. Støtten leveres 1-1</w:t>
      </w:r>
      <w:r w:rsidR="00D60FE3">
        <w:rPr>
          <w:rFonts w:ascii="Times New Roman" w:hAnsi="Times New Roman" w:cs="Times New Roman"/>
          <w:sz w:val="24"/>
          <w:szCs w:val="24"/>
          <w:lang w:val="da-DK"/>
        </w:rPr>
        <w:t xml:space="preserve"> i dag og aftentimerne.</w:t>
      </w:r>
      <w:r w:rsidR="00D60FE3">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669F3D40" w14:textId="77777777" w:rsidR="00DF3D9E" w:rsidRPr="00584D7B" w:rsidRDefault="002E7091" w:rsidP="003A602F">
      <w:pPr>
        <w:pStyle w:val="Overskrift2"/>
        <w:rPr>
          <w:lang w:val="da-DK"/>
        </w:rPr>
      </w:pPr>
      <w:bookmarkStart w:id="14" w:name="_Toc211977688"/>
      <w:r w:rsidRPr="00584D7B">
        <w:rPr>
          <w:lang w:val="da-DK"/>
        </w:rPr>
        <w:t>Anvende kommunikationsudstyr og -teknikker</w:t>
      </w:r>
      <w:bookmarkEnd w:id="14"/>
    </w:p>
    <w:p w14:paraId="5E3D395E" w14:textId="0C122CEA"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er ordbling og kan derfor ikke selvstændigt læse skriftlige meddelelser. Bostøtten skal derfor </w:t>
      </w:r>
      <w:r w:rsidRPr="003A602F">
        <w:rPr>
          <w:rFonts w:ascii="Times New Roman" w:hAnsi="Times New Roman" w:cs="Times New Roman"/>
          <w:b/>
          <w:bCs/>
          <w:sz w:val="24"/>
          <w:szCs w:val="24"/>
          <w:lang w:val="da-DK"/>
        </w:rPr>
        <w:t>vejlede dig i relevante teknologiske redskaber</w:t>
      </w:r>
      <w:r w:rsidRPr="00584D7B">
        <w:rPr>
          <w:rFonts w:ascii="Times New Roman" w:hAnsi="Times New Roman" w:cs="Times New Roman"/>
          <w:sz w:val="24"/>
          <w:szCs w:val="24"/>
          <w:lang w:val="da-DK"/>
        </w:rPr>
        <w:t xml:space="preserve"> som kan læse meddelelser op for dig.</w:t>
      </w:r>
      <w:r w:rsidR="003A602F">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Formål: Formålet er at du udvikler færdigheder til selvstændigt at kunne forstå skriftlige redskaber.</w:t>
      </w:r>
      <w:r w:rsidR="003A602F">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Svarede til gennemsnitlig 15 minutter pr. uge. Støtten leveres 1-1 i dagtimerne.</w:t>
      </w:r>
      <w:r w:rsidR="003A602F">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6DCEB23F" w14:textId="77777777" w:rsidR="00DF3D9E" w:rsidRPr="00584D7B" w:rsidRDefault="002E7091" w:rsidP="003A602F">
      <w:pPr>
        <w:pStyle w:val="Overskrift1"/>
        <w:rPr>
          <w:lang w:val="da-DK"/>
        </w:rPr>
      </w:pPr>
      <w:bookmarkStart w:id="15" w:name="_Toc211977689"/>
      <w:r w:rsidRPr="00584D7B">
        <w:rPr>
          <w:lang w:val="da-DK"/>
        </w:rPr>
        <w:t>Praktiske opgaver § 83 eller § 85</w:t>
      </w:r>
      <w:bookmarkEnd w:id="15"/>
    </w:p>
    <w:p w14:paraId="2D9918B1" w14:textId="64841974" w:rsidR="00DF3D9E" w:rsidRPr="00584D7B" w:rsidRDefault="002E7091" w:rsidP="003A602F">
      <w:pPr>
        <w:pStyle w:val="Overskrift2"/>
        <w:rPr>
          <w:lang w:val="da-DK"/>
        </w:rPr>
      </w:pPr>
      <w:bookmarkStart w:id="16" w:name="_Toc211977690"/>
      <w:r w:rsidRPr="00584D7B">
        <w:rPr>
          <w:lang w:val="da-DK"/>
        </w:rPr>
        <w:t>Udvise hjælp og omsorg for andre</w:t>
      </w:r>
      <w:bookmarkEnd w:id="16"/>
      <w:r w:rsidR="0057425F">
        <w:rPr>
          <w:lang w:val="da-DK"/>
        </w:rPr>
        <w:t xml:space="preserve"> § 85</w:t>
      </w:r>
    </w:p>
    <w:p w14:paraId="39CB11DF" w14:textId="7A6B64BD"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hjemmeboende børn, du stresses af de mange aktiviteter og de daglige gøremål omkring dine børn. </w:t>
      </w:r>
      <w:r w:rsidRPr="003A602F">
        <w:rPr>
          <w:rFonts w:ascii="Times New Roman" w:hAnsi="Times New Roman" w:cs="Times New Roman"/>
          <w:b/>
          <w:bCs/>
          <w:sz w:val="24"/>
          <w:szCs w:val="24"/>
          <w:lang w:val="da-DK"/>
        </w:rPr>
        <w:t>Derfor skal bostøtten vejlede dig ift. at skabe struktur over gøremål</w:t>
      </w:r>
      <w:r w:rsidRPr="00584D7B">
        <w:rPr>
          <w:rFonts w:ascii="Times New Roman" w:hAnsi="Times New Roman" w:cs="Times New Roman"/>
          <w:sz w:val="24"/>
          <w:szCs w:val="24"/>
          <w:lang w:val="da-DK"/>
        </w:rPr>
        <w:t xml:space="preserve"> omkring dine børn.</w:t>
      </w:r>
      <w:r w:rsidR="003A602F">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udvikler </w:t>
      </w:r>
      <w:r w:rsidR="00A57367">
        <w:rPr>
          <w:rFonts w:ascii="Times New Roman" w:hAnsi="Times New Roman" w:cs="Times New Roman"/>
          <w:sz w:val="24"/>
          <w:szCs w:val="24"/>
          <w:lang w:val="da-DK"/>
        </w:rPr>
        <w:t>færdigheder</w:t>
      </w:r>
      <w:r w:rsidRPr="00584D7B">
        <w:rPr>
          <w:rFonts w:ascii="Times New Roman" w:hAnsi="Times New Roman" w:cs="Times New Roman"/>
          <w:sz w:val="24"/>
          <w:szCs w:val="24"/>
          <w:lang w:val="da-DK"/>
        </w:rPr>
        <w:t xml:space="preserve"> til selvstændigt at kunne skabe et overblik og en struktur.</w:t>
      </w:r>
      <w:r w:rsidR="00A57367">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15 minutter om ugen, støtten leveres 1-1 i dagtimerne.</w:t>
      </w:r>
      <w:r w:rsidR="00A57367">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varigt nedsat funktionsevne.</w:t>
      </w:r>
    </w:p>
    <w:p w14:paraId="3DA22948" w14:textId="613984A1"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har tendens til at tage over på personalets opgaver i huset både praktisk og ved at skubbe de andre beboeres kørestol men det er ifølge personalet vigtigt at du inddrages i fællesskab med personalet. Du har behov for ros og anerkendelse men med besked om at du gerne må hjælpe, men at det er personalets opgaver. Derfor skal personalet vejlede og guide dig i at indgå i fællesskabet med passende rolle- og opgavefordeling.</w:t>
      </w:r>
      <w:r w:rsidR="00FF4689">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w:t>
      </w:r>
      <w:r w:rsidR="00FF4689">
        <w:rPr>
          <w:rFonts w:ascii="Times New Roman" w:hAnsi="Times New Roman" w:cs="Times New Roman"/>
          <w:sz w:val="24"/>
          <w:szCs w:val="24"/>
          <w:lang w:val="da-DK"/>
        </w:rPr>
        <w:t xml:space="preserve">du </w:t>
      </w:r>
      <w:r w:rsidRPr="00584D7B">
        <w:rPr>
          <w:rFonts w:ascii="Times New Roman" w:hAnsi="Times New Roman" w:cs="Times New Roman"/>
          <w:sz w:val="24"/>
          <w:szCs w:val="24"/>
          <w:lang w:val="da-DK"/>
        </w:rPr>
        <w:t xml:space="preserve">fastholder </w:t>
      </w:r>
      <w:r w:rsidR="00FF4689">
        <w:rPr>
          <w:rFonts w:ascii="Times New Roman" w:hAnsi="Times New Roman" w:cs="Times New Roman"/>
          <w:sz w:val="24"/>
          <w:szCs w:val="24"/>
          <w:lang w:val="da-DK"/>
        </w:rPr>
        <w:t>d</w:t>
      </w:r>
      <w:r w:rsidRPr="00584D7B">
        <w:rPr>
          <w:rFonts w:ascii="Times New Roman" w:hAnsi="Times New Roman" w:cs="Times New Roman"/>
          <w:sz w:val="24"/>
          <w:szCs w:val="24"/>
          <w:lang w:val="da-DK"/>
        </w:rPr>
        <w:t>ine færdigheder i forbindelse med at udvise hjælp og omsorg for andre.</w:t>
      </w:r>
      <w:r w:rsidR="00FF4689">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FF4689">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gennemsnitligt 30 minutter dagligt, hvilket svarer til 210 minutter ugentligt. Støtten leveres 1:1 i dag- og aftentimern</w:t>
      </w:r>
      <w:r w:rsidR="00FF4689">
        <w:rPr>
          <w:rFonts w:ascii="Times New Roman" w:hAnsi="Times New Roman" w:cs="Times New Roman"/>
          <w:sz w:val="24"/>
          <w:szCs w:val="24"/>
          <w:lang w:val="da-DK"/>
        </w:rPr>
        <w:t>e</w:t>
      </w:r>
      <w:r w:rsidRPr="00584D7B">
        <w:rPr>
          <w:rFonts w:ascii="Times New Roman" w:hAnsi="Times New Roman" w:cs="Times New Roman"/>
          <w:sz w:val="24"/>
          <w:szCs w:val="24"/>
          <w:lang w:val="da-DK"/>
        </w:rPr>
        <w:t>.</w:t>
      </w:r>
      <w:r w:rsidR="00FF4689">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jf. Servicelovens § 85 som følge af en betydelig og varig nedsat funktionsevne.</w:t>
      </w:r>
    </w:p>
    <w:p w14:paraId="11168D7F" w14:textId="49D807E4" w:rsidR="00DF3D9E" w:rsidRPr="00584D7B" w:rsidRDefault="002E7091" w:rsidP="00FF4689">
      <w:pPr>
        <w:pStyle w:val="Overskrift2"/>
        <w:rPr>
          <w:lang w:val="da-DK"/>
        </w:rPr>
      </w:pPr>
      <w:bookmarkStart w:id="17" w:name="_Toc211977691"/>
      <w:r w:rsidRPr="00584D7B">
        <w:rPr>
          <w:lang w:val="da-DK"/>
        </w:rPr>
        <w:t>Passe ejendele</w:t>
      </w:r>
      <w:bookmarkEnd w:id="17"/>
      <w:r w:rsidR="0057425F">
        <w:rPr>
          <w:lang w:val="da-DK"/>
        </w:rPr>
        <w:t xml:space="preserve"> § 85</w:t>
      </w:r>
    </w:p>
    <w:p w14:paraId="39EB3A06" w14:textId="4C25DC37"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formår </w:t>
      </w:r>
      <w:r w:rsidRPr="00FF4689">
        <w:rPr>
          <w:rFonts w:ascii="Times New Roman" w:hAnsi="Times New Roman" w:cs="Times New Roman"/>
          <w:b/>
          <w:bCs/>
          <w:sz w:val="24"/>
          <w:szCs w:val="24"/>
          <w:lang w:val="da-DK"/>
        </w:rPr>
        <w:t>ikke at vurdere vedligeholdelsen af din bolig</w:t>
      </w:r>
      <w:r w:rsidRPr="00584D7B">
        <w:rPr>
          <w:rFonts w:ascii="Times New Roman" w:hAnsi="Times New Roman" w:cs="Times New Roman"/>
          <w:sz w:val="24"/>
          <w:szCs w:val="24"/>
          <w:lang w:val="da-DK"/>
        </w:rPr>
        <w:t>. Du er ikke opmærksom på skimmelsvamp i din klæder og får ikke reageret på dette. Bostøtten skal derfor vejlede dig i identificering af om din bolig er sundhedsskadelig eller om der er behov</w:t>
      </w:r>
      <w:r w:rsidR="00573A22">
        <w:rPr>
          <w:rFonts w:ascii="Times New Roman" w:hAnsi="Times New Roman" w:cs="Times New Roman"/>
          <w:sz w:val="24"/>
          <w:szCs w:val="24"/>
          <w:lang w:val="da-DK"/>
        </w:rPr>
        <w:t xml:space="preserve"> for</w:t>
      </w:r>
      <w:r w:rsidRPr="00584D7B">
        <w:rPr>
          <w:rFonts w:ascii="Times New Roman" w:hAnsi="Times New Roman" w:cs="Times New Roman"/>
          <w:sz w:val="24"/>
          <w:szCs w:val="24"/>
          <w:lang w:val="da-DK"/>
        </w:rPr>
        <w:t xml:space="preserve"> håndværker hjælp. Dette ved hjælp af visuelt materiale.</w:t>
      </w:r>
      <w:r w:rsidR="00573A22">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w:t>
      </w:r>
      <w:r w:rsidR="00573A22">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at du </w:t>
      </w:r>
      <w:r w:rsidR="00573A22">
        <w:rPr>
          <w:rFonts w:ascii="Times New Roman" w:hAnsi="Times New Roman" w:cs="Times New Roman"/>
          <w:sz w:val="24"/>
          <w:szCs w:val="24"/>
          <w:lang w:val="da-DK"/>
        </w:rPr>
        <w:t>udvikler</w:t>
      </w:r>
      <w:r w:rsidRPr="00584D7B">
        <w:rPr>
          <w:rFonts w:ascii="Times New Roman" w:hAnsi="Times New Roman" w:cs="Times New Roman"/>
          <w:sz w:val="24"/>
          <w:szCs w:val="24"/>
          <w:lang w:val="da-DK"/>
        </w:rPr>
        <w:t xml:space="preserve"> færdigheder til selvstændigt at sikre tilstrækkelig vedligeholdelse af din bolig.</w:t>
      </w:r>
      <w:r w:rsidR="00573A22">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15 minutter om ugen, støtten leveres 1-1 i dagtimerne.</w:t>
      </w:r>
      <w:r w:rsidR="00573A22">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varigt nedsat funktionsevne.</w:t>
      </w:r>
    </w:p>
    <w:p w14:paraId="683AF0AA" w14:textId="3599A640"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lastRenderedPageBreak/>
        <w:t>Indhold: Du er udfordret i at passe</w:t>
      </w:r>
      <w:r w:rsidR="00573A22">
        <w:rPr>
          <w:rFonts w:ascii="Times New Roman" w:hAnsi="Times New Roman" w:cs="Times New Roman"/>
          <w:sz w:val="24"/>
          <w:szCs w:val="24"/>
          <w:lang w:val="da-DK"/>
        </w:rPr>
        <w:t xml:space="preserve"> på</w:t>
      </w:r>
      <w:r w:rsidRPr="00584D7B">
        <w:rPr>
          <w:rFonts w:ascii="Times New Roman" w:hAnsi="Times New Roman" w:cs="Times New Roman"/>
          <w:sz w:val="24"/>
          <w:szCs w:val="24"/>
          <w:lang w:val="da-DK"/>
        </w:rPr>
        <w:t xml:space="preserve"> dine ejendele</w:t>
      </w:r>
      <w:r w:rsidR="00573A22">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w:t>
      </w:r>
      <w:r w:rsidR="00573A22">
        <w:rPr>
          <w:rFonts w:ascii="Times New Roman" w:hAnsi="Times New Roman" w:cs="Times New Roman"/>
          <w:sz w:val="24"/>
          <w:szCs w:val="24"/>
          <w:lang w:val="da-DK"/>
        </w:rPr>
        <w:t>da</w:t>
      </w:r>
      <w:r w:rsidRPr="00584D7B">
        <w:rPr>
          <w:rFonts w:ascii="Times New Roman" w:hAnsi="Times New Roman" w:cs="Times New Roman"/>
          <w:sz w:val="24"/>
          <w:szCs w:val="24"/>
          <w:lang w:val="da-DK"/>
        </w:rPr>
        <w:t xml:space="preserve"> du kaster med disse, når du er udadreagerende. Du fortæller tit, at du har mange ting i din lejlighed, og du bliver let overvældet af disse ting. Når du bliver overvældet og frustreret, så kan du smide mange af dine ting og tøj i skraldespanden, hvorefter at du bliver ked af det bagefter, at du har smidt det ud. Derfor skal personalet påminde, understøtte og vejlede dig i at skabe og opretholde struktur og overblik over dine ejendele i din lejlighed. Personalet skal guide og vejlede dig i at få øget mestring i, at håndtere dine følelser således at du undgår følelsesmæssigt ubehag forbundet med impulsiv adfærd.</w:t>
      </w:r>
      <w:r w:rsidR="00E80C2F">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fastholder dine færdigheder i forbindelse med at passe ejendele.</w:t>
      </w:r>
      <w:r w:rsidR="00E80C2F">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E80C2F">
        <w:rPr>
          <w:rFonts w:ascii="Times New Roman" w:hAnsi="Times New Roman" w:cs="Times New Roman"/>
          <w:sz w:val="24"/>
          <w:szCs w:val="24"/>
          <w:lang w:val="da-DK"/>
        </w:rPr>
        <w:t>Svarende til</w:t>
      </w:r>
      <w:r w:rsidRPr="00584D7B">
        <w:rPr>
          <w:rFonts w:ascii="Times New Roman" w:hAnsi="Times New Roman" w:cs="Times New Roman"/>
          <w:sz w:val="24"/>
          <w:szCs w:val="24"/>
          <w:lang w:val="da-DK"/>
        </w:rPr>
        <w:t xml:space="preserve"> gennemsnitligt 60 minutter dagligt, hvilket svarer til 420 minutter ugentligt. Støtten leveres 1:1 i dag- og aftentimerne.</w:t>
      </w:r>
      <w:r w:rsidR="00E80C2F">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jf. Servicelovens § 85 som følge af en betydelig og varig nedsat funktionsevne.</w:t>
      </w:r>
    </w:p>
    <w:p w14:paraId="6E43A0F6" w14:textId="5AAB9337"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er god til at komme og fortælle, hvis du har nogle ting, der er gået i stykker, men du kan ikke selv tage kontakt eller tage derhen, hvis din iPad eller andet skal til reparation. Personalet skal derfor </w:t>
      </w:r>
      <w:r w:rsidRPr="00ED5513">
        <w:rPr>
          <w:rFonts w:ascii="Times New Roman" w:hAnsi="Times New Roman" w:cs="Times New Roman"/>
          <w:b/>
          <w:bCs/>
          <w:sz w:val="24"/>
          <w:szCs w:val="24"/>
          <w:lang w:val="da-DK"/>
        </w:rPr>
        <w:t>guide og ledsage dig, når du har en ting, der er gået i stykker</w:t>
      </w:r>
      <w:r w:rsidRPr="00584D7B">
        <w:rPr>
          <w:rFonts w:ascii="Times New Roman" w:hAnsi="Times New Roman" w:cs="Times New Roman"/>
          <w:sz w:val="24"/>
          <w:szCs w:val="24"/>
          <w:lang w:val="da-DK"/>
        </w:rPr>
        <w:t>.</w:t>
      </w:r>
      <w:r w:rsidR="00ED5513">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ED5513">
        <w:rPr>
          <w:rFonts w:ascii="Times New Roman" w:hAnsi="Times New Roman" w:cs="Times New Roman"/>
          <w:sz w:val="24"/>
          <w:szCs w:val="24"/>
          <w:lang w:val="da-DK"/>
        </w:rPr>
        <w:t xml:space="preserve">Formålet er at </w:t>
      </w:r>
      <w:r w:rsidR="00170035">
        <w:rPr>
          <w:rFonts w:ascii="Times New Roman" w:hAnsi="Times New Roman" w:cs="Times New Roman"/>
          <w:sz w:val="24"/>
          <w:szCs w:val="24"/>
          <w:lang w:val="da-DK"/>
        </w:rPr>
        <w:t>begrænse tab af dine færdigheder</w:t>
      </w:r>
      <w:r w:rsidRPr="00584D7B">
        <w:rPr>
          <w:rFonts w:ascii="Times New Roman" w:hAnsi="Times New Roman" w:cs="Times New Roman"/>
          <w:sz w:val="24"/>
          <w:szCs w:val="24"/>
          <w:lang w:val="da-DK"/>
        </w:rPr>
        <w:t>.</w:t>
      </w:r>
      <w:r w:rsidR="00170035">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170035">
        <w:rPr>
          <w:rFonts w:ascii="Times New Roman" w:hAnsi="Times New Roman" w:cs="Times New Roman"/>
          <w:sz w:val="24"/>
          <w:szCs w:val="24"/>
          <w:lang w:val="da-DK"/>
        </w:rPr>
        <w:t>Svarende til gennemsnitlig</w:t>
      </w:r>
      <w:r w:rsidRPr="00584D7B">
        <w:rPr>
          <w:rFonts w:ascii="Times New Roman" w:hAnsi="Times New Roman" w:cs="Times New Roman"/>
          <w:sz w:val="24"/>
          <w:szCs w:val="24"/>
          <w:lang w:val="da-DK"/>
        </w:rPr>
        <w:t xml:space="preserve"> </w:t>
      </w:r>
      <w:r w:rsidR="00170035">
        <w:rPr>
          <w:rFonts w:ascii="Times New Roman" w:hAnsi="Times New Roman" w:cs="Times New Roman"/>
          <w:sz w:val="24"/>
          <w:szCs w:val="24"/>
          <w:lang w:val="da-DK"/>
        </w:rPr>
        <w:t>7</w:t>
      </w:r>
      <w:r w:rsidRPr="00584D7B">
        <w:rPr>
          <w:rFonts w:ascii="Times New Roman" w:hAnsi="Times New Roman" w:cs="Times New Roman"/>
          <w:sz w:val="24"/>
          <w:szCs w:val="24"/>
          <w:lang w:val="da-DK"/>
        </w:rPr>
        <w:t xml:space="preserve">0 minutter </w:t>
      </w:r>
      <w:r w:rsidR="00170035">
        <w:rPr>
          <w:rFonts w:ascii="Times New Roman" w:hAnsi="Times New Roman" w:cs="Times New Roman"/>
          <w:sz w:val="24"/>
          <w:szCs w:val="24"/>
          <w:lang w:val="da-DK"/>
        </w:rPr>
        <w:t xml:space="preserve">ugentligt. Støtten leveres i 1-1 i dagtimerne. </w:t>
      </w:r>
      <w:r w:rsidR="00170035">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efter servicelovens § 85, som følge af betydelig nedsat funktionsevne.</w:t>
      </w:r>
    </w:p>
    <w:p w14:paraId="01BC6ED7" w14:textId="77777777" w:rsidR="00DF3D9E" w:rsidRPr="00584D7B" w:rsidRDefault="002E7091" w:rsidP="001227A2">
      <w:pPr>
        <w:pStyle w:val="Overskrift2"/>
        <w:rPr>
          <w:lang w:val="da-DK"/>
        </w:rPr>
      </w:pPr>
      <w:bookmarkStart w:id="18" w:name="_Toc211977692"/>
      <w:r w:rsidRPr="00584D7B">
        <w:rPr>
          <w:lang w:val="da-DK"/>
        </w:rPr>
        <w:t>Købe ind</w:t>
      </w:r>
      <w:bookmarkEnd w:id="18"/>
    </w:p>
    <w:p w14:paraId="34F4D12C" w14:textId="77777777" w:rsidR="00DF3D9E" w:rsidRPr="00584D7B" w:rsidRDefault="002E7091" w:rsidP="001227A2">
      <w:pPr>
        <w:pStyle w:val="Overskrift3"/>
        <w:rPr>
          <w:lang w:val="da-DK"/>
        </w:rPr>
      </w:pPr>
      <w:bookmarkStart w:id="19" w:name="_Toc211977693"/>
      <w:r w:rsidRPr="00584D7B">
        <w:rPr>
          <w:lang w:val="da-DK"/>
        </w:rPr>
        <w:t>§ 85</w:t>
      </w:r>
      <w:bookmarkEnd w:id="19"/>
    </w:p>
    <w:p w14:paraId="6AFC2AF7" w14:textId="4F55E6B2"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w:t>
      </w:r>
      <w:r w:rsidR="00D429B5">
        <w:rPr>
          <w:rFonts w:ascii="Times New Roman" w:hAnsi="Times New Roman" w:cs="Times New Roman"/>
          <w:sz w:val="24"/>
          <w:szCs w:val="24"/>
          <w:lang w:val="da-DK"/>
        </w:rPr>
        <w:t xml:space="preserve">Du kan ikke selv lave mad, og ønsker derfor mad udefra. </w:t>
      </w:r>
      <w:r w:rsidRPr="00584D7B">
        <w:rPr>
          <w:rFonts w:ascii="Times New Roman" w:hAnsi="Times New Roman" w:cs="Times New Roman"/>
          <w:sz w:val="24"/>
          <w:szCs w:val="24"/>
          <w:lang w:val="da-DK"/>
        </w:rPr>
        <w:t xml:space="preserve">Personalet skal </w:t>
      </w:r>
      <w:r w:rsidRPr="006C298C">
        <w:rPr>
          <w:rFonts w:ascii="Times New Roman" w:hAnsi="Times New Roman" w:cs="Times New Roman"/>
          <w:b/>
          <w:bCs/>
          <w:sz w:val="24"/>
          <w:szCs w:val="24"/>
          <w:lang w:val="da-DK"/>
        </w:rPr>
        <w:t>guide og vejlede dig ved bestilling af mad fra centralkøkkenet</w:t>
      </w:r>
      <w:r w:rsidRPr="00584D7B">
        <w:rPr>
          <w:rFonts w:ascii="Times New Roman" w:hAnsi="Times New Roman" w:cs="Times New Roman"/>
          <w:sz w:val="24"/>
          <w:szCs w:val="24"/>
          <w:lang w:val="da-DK"/>
        </w:rPr>
        <w:t>.</w:t>
      </w:r>
      <w:r w:rsidR="00D429B5">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w:t>
      </w:r>
      <w:r w:rsidR="00D429B5">
        <w:rPr>
          <w:rFonts w:ascii="Times New Roman" w:hAnsi="Times New Roman" w:cs="Times New Roman"/>
          <w:sz w:val="24"/>
          <w:szCs w:val="24"/>
          <w:lang w:val="da-DK"/>
        </w:rPr>
        <w:t xml:space="preserve">udvikler færdigheder til selvstændigt at få bestilt </w:t>
      </w:r>
      <w:r w:rsidRPr="00584D7B">
        <w:rPr>
          <w:rFonts w:ascii="Times New Roman" w:hAnsi="Times New Roman" w:cs="Times New Roman"/>
          <w:sz w:val="24"/>
          <w:szCs w:val="24"/>
          <w:lang w:val="da-DK"/>
        </w:rPr>
        <w:t>mad fra centralkøkkenet</w:t>
      </w:r>
      <w:r w:rsidR="006C298C">
        <w:rPr>
          <w:rFonts w:ascii="Times New Roman" w:hAnsi="Times New Roman" w:cs="Times New Roman"/>
          <w:sz w:val="24"/>
          <w:szCs w:val="24"/>
          <w:lang w:val="da-DK"/>
        </w:rPr>
        <w:t>.</w:t>
      </w:r>
      <w:r w:rsidR="006C298C">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6C298C">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 10 minutter pr. uge, støtten gives 1-1 i dagtimerne.</w:t>
      </w:r>
      <w:r w:rsidR="006C298C">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7126089B" w14:textId="1F152609"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kan </w:t>
      </w:r>
      <w:r w:rsidRPr="006C298C">
        <w:rPr>
          <w:rFonts w:ascii="Times New Roman" w:hAnsi="Times New Roman" w:cs="Times New Roman"/>
          <w:b/>
          <w:bCs/>
          <w:sz w:val="24"/>
          <w:szCs w:val="24"/>
          <w:lang w:val="da-DK"/>
        </w:rPr>
        <w:t>ikke selv lave en indkøbsseddel og planlægge hvad der skal købes ind</w:t>
      </w:r>
      <w:r w:rsidRPr="00584D7B">
        <w:rPr>
          <w:rFonts w:ascii="Times New Roman" w:hAnsi="Times New Roman" w:cs="Times New Roman"/>
          <w:sz w:val="24"/>
          <w:szCs w:val="24"/>
          <w:lang w:val="da-DK"/>
        </w:rPr>
        <w:t xml:space="preserve">. Men du kan selv anvende Rema1000 app til levering af varer. Personalet skal </w:t>
      </w:r>
      <w:r w:rsidR="00C91E2E">
        <w:rPr>
          <w:rFonts w:ascii="Times New Roman" w:hAnsi="Times New Roman" w:cs="Times New Roman"/>
          <w:sz w:val="24"/>
          <w:szCs w:val="24"/>
          <w:lang w:val="da-DK"/>
        </w:rPr>
        <w:t>derfor</w:t>
      </w:r>
      <w:r w:rsidRPr="00584D7B">
        <w:rPr>
          <w:rFonts w:ascii="Times New Roman" w:hAnsi="Times New Roman" w:cs="Times New Roman"/>
          <w:sz w:val="24"/>
          <w:szCs w:val="24"/>
          <w:lang w:val="da-DK"/>
        </w:rPr>
        <w:t xml:space="preserve"> guide og motivere dig ved planlægning af indkøb og udarbejdelse af indkøbsseddel.</w:t>
      </w:r>
      <w:r w:rsidR="00C91E2E">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w:t>
      </w:r>
      <w:r w:rsidR="00C91E2E">
        <w:rPr>
          <w:rFonts w:ascii="Times New Roman" w:hAnsi="Times New Roman" w:cs="Times New Roman"/>
          <w:sz w:val="24"/>
          <w:szCs w:val="24"/>
          <w:lang w:val="da-DK"/>
        </w:rPr>
        <w:t xml:space="preserve">udvikler færdigheder til </w:t>
      </w:r>
      <w:r w:rsidRPr="00584D7B">
        <w:rPr>
          <w:rFonts w:ascii="Times New Roman" w:hAnsi="Times New Roman" w:cs="Times New Roman"/>
          <w:sz w:val="24"/>
          <w:szCs w:val="24"/>
          <w:lang w:val="da-DK"/>
        </w:rPr>
        <w:t>selvstændigt at planlægge indkøb.</w:t>
      </w:r>
      <w:r w:rsidR="00C91E2E">
        <w:rPr>
          <w:rFonts w:ascii="Times New Roman" w:hAnsi="Times New Roman" w:cs="Times New Roman"/>
          <w:sz w:val="24"/>
          <w:szCs w:val="24"/>
          <w:lang w:val="da-DK"/>
        </w:rPr>
        <w:br/>
      </w:r>
      <w:r w:rsidRPr="00584D7B">
        <w:rPr>
          <w:rFonts w:ascii="Times New Roman" w:hAnsi="Times New Roman" w:cs="Times New Roman"/>
          <w:sz w:val="24"/>
          <w:szCs w:val="24"/>
          <w:lang w:val="da-DK"/>
        </w:rPr>
        <w:t>Omfang:</w:t>
      </w:r>
      <w:r w:rsidR="00C91E2E">
        <w:rPr>
          <w:rFonts w:ascii="Times New Roman" w:hAnsi="Times New Roman" w:cs="Times New Roman"/>
          <w:sz w:val="24"/>
          <w:szCs w:val="24"/>
          <w:lang w:val="da-DK"/>
        </w:rPr>
        <w:t xml:space="preserve"> S</w:t>
      </w:r>
      <w:r w:rsidRPr="00584D7B">
        <w:rPr>
          <w:rFonts w:ascii="Times New Roman" w:hAnsi="Times New Roman" w:cs="Times New Roman"/>
          <w:sz w:val="24"/>
          <w:szCs w:val="24"/>
          <w:lang w:val="da-DK"/>
        </w:rPr>
        <w:t xml:space="preserve">varende til gennemsnitligt 30 minutter om ugen. Støtten gives 1-1 i </w:t>
      </w:r>
      <w:r w:rsidRPr="00584D7B">
        <w:rPr>
          <w:rFonts w:ascii="Times New Roman" w:hAnsi="Times New Roman" w:cs="Times New Roman"/>
          <w:sz w:val="24"/>
          <w:szCs w:val="24"/>
          <w:lang w:val="da-DK"/>
        </w:rPr>
        <w:lastRenderedPageBreak/>
        <w:t>dagtimerne.</w:t>
      </w:r>
      <w:r w:rsidR="0091228B">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varigt nedsat funktionsevne.</w:t>
      </w:r>
    </w:p>
    <w:p w14:paraId="54DB834F" w14:textId="1DA19A21"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w:t>
      </w:r>
      <w:r w:rsidRPr="0091228B">
        <w:rPr>
          <w:rFonts w:ascii="Times New Roman" w:hAnsi="Times New Roman" w:cs="Times New Roman"/>
          <w:b/>
          <w:bCs/>
          <w:sz w:val="24"/>
          <w:szCs w:val="24"/>
          <w:lang w:val="da-DK"/>
        </w:rPr>
        <w:t>du handler mere ind end du har behov for og råd til</w:t>
      </w:r>
      <w:r w:rsidRPr="00584D7B">
        <w:rPr>
          <w:rFonts w:ascii="Times New Roman" w:hAnsi="Times New Roman" w:cs="Times New Roman"/>
          <w:sz w:val="24"/>
          <w:szCs w:val="24"/>
          <w:lang w:val="da-DK"/>
        </w:rPr>
        <w:t>, og at madvarer overskrider holdbarhedsdatoen. Personalet skal derfor vejlede dig i strukturering af dit indkøb, så du ikke får købt mere ind end du har brug for.</w:t>
      </w:r>
      <w:r w:rsidR="0091228B">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91228B">
        <w:rPr>
          <w:rFonts w:ascii="Times New Roman" w:hAnsi="Times New Roman" w:cs="Times New Roman"/>
          <w:sz w:val="24"/>
          <w:szCs w:val="24"/>
          <w:lang w:val="da-DK"/>
        </w:rPr>
        <w:t xml:space="preserve">Formålet er, </w:t>
      </w:r>
      <w:r w:rsidRPr="00584D7B">
        <w:rPr>
          <w:rFonts w:ascii="Times New Roman" w:hAnsi="Times New Roman" w:cs="Times New Roman"/>
          <w:sz w:val="24"/>
          <w:szCs w:val="24"/>
          <w:lang w:val="da-DK"/>
        </w:rPr>
        <w:t>at du udvikler færdigheder, så du ikke får købt mere end du har brug for og råd til.</w:t>
      </w:r>
      <w:r w:rsidR="0091228B">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1:1 gennemsnitligt </w:t>
      </w:r>
      <w:r w:rsidR="00144604">
        <w:rPr>
          <w:rFonts w:ascii="Times New Roman" w:hAnsi="Times New Roman" w:cs="Times New Roman"/>
          <w:sz w:val="24"/>
          <w:szCs w:val="24"/>
          <w:lang w:val="da-DK"/>
        </w:rPr>
        <w:t>14</w:t>
      </w:r>
      <w:r w:rsidRPr="00584D7B">
        <w:rPr>
          <w:rFonts w:ascii="Times New Roman" w:hAnsi="Times New Roman" w:cs="Times New Roman"/>
          <w:sz w:val="24"/>
          <w:szCs w:val="24"/>
          <w:lang w:val="da-DK"/>
        </w:rPr>
        <w:t xml:space="preserve"> minutter dagligt.</w:t>
      </w:r>
      <w:r w:rsidR="0091228B">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varigt nedsat funktionsevne.</w:t>
      </w:r>
    </w:p>
    <w:p w14:paraId="044957CD" w14:textId="77777777" w:rsidR="00DF3D9E" w:rsidRPr="00584D7B" w:rsidRDefault="002E7091" w:rsidP="00144604">
      <w:pPr>
        <w:pStyle w:val="Overskrift3"/>
        <w:rPr>
          <w:lang w:val="da-DK"/>
        </w:rPr>
      </w:pPr>
      <w:bookmarkStart w:id="20" w:name="_Toc211977694"/>
      <w:r w:rsidRPr="00584D7B">
        <w:rPr>
          <w:lang w:val="da-DK"/>
        </w:rPr>
        <w:t>§ 83</w:t>
      </w:r>
      <w:bookmarkEnd w:id="20"/>
    </w:p>
    <w:p w14:paraId="2E373E76" w14:textId="55D505FD"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kan fysisk selv gå i butikker men har </w:t>
      </w:r>
      <w:r w:rsidRPr="00144604">
        <w:rPr>
          <w:rFonts w:ascii="Times New Roman" w:hAnsi="Times New Roman" w:cs="Times New Roman"/>
          <w:b/>
          <w:bCs/>
          <w:sz w:val="24"/>
          <w:szCs w:val="24"/>
          <w:lang w:val="da-DK"/>
        </w:rPr>
        <w:t>svært ved at skabe overblik over, hvad du mangler</w:t>
      </w:r>
      <w:r w:rsidRPr="00584D7B">
        <w:rPr>
          <w:rFonts w:ascii="Times New Roman" w:hAnsi="Times New Roman" w:cs="Times New Roman"/>
          <w:sz w:val="24"/>
          <w:szCs w:val="24"/>
          <w:lang w:val="da-DK"/>
        </w:rPr>
        <w:t>. Der er indkøbsordning, hvor botilbuddet sammen med dig laver individuel indkøbsliste og købmanden efterfølgende levere varer til alle beboere på botilbuddet samlet.</w:t>
      </w:r>
      <w:r w:rsidR="00144604">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Derfor skal personalet sammen med dig udarbejde en indkøbsseddel til fælles indkøb leveret af købmanden samt sætte dine varer på plads.</w:t>
      </w:r>
      <w:r w:rsidR="00144604">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w:t>
      </w:r>
      <w:r w:rsidR="00144604">
        <w:rPr>
          <w:rFonts w:ascii="Times New Roman" w:hAnsi="Times New Roman" w:cs="Times New Roman"/>
          <w:sz w:val="24"/>
          <w:szCs w:val="24"/>
          <w:lang w:val="da-DK"/>
        </w:rPr>
        <w:t>begrænse tab af dine færdigheder.</w:t>
      </w:r>
      <w:r w:rsidR="00144604">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10 minutter pr. uge.</w:t>
      </w:r>
      <w:r w:rsidR="00144604">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83, som følge af varigt nedsat funktionsevne. ´</w:t>
      </w:r>
    </w:p>
    <w:p w14:paraId="221E863A" w14:textId="3D81D3D1"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w:t>
      </w:r>
      <w:r w:rsidR="0098027B">
        <w:rPr>
          <w:rFonts w:ascii="Times New Roman" w:hAnsi="Times New Roman" w:cs="Times New Roman"/>
          <w:sz w:val="24"/>
          <w:szCs w:val="24"/>
          <w:lang w:val="da-DK"/>
        </w:rPr>
        <w:t>Du får ma</w:t>
      </w:r>
      <w:r w:rsidR="0098027B" w:rsidRPr="00584D7B">
        <w:rPr>
          <w:rFonts w:ascii="Times New Roman" w:hAnsi="Times New Roman" w:cs="Times New Roman"/>
          <w:sz w:val="24"/>
          <w:szCs w:val="24"/>
          <w:lang w:val="da-DK"/>
        </w:rPr>
        <w:t>d</w:t>
      </w:r>
      <w:r w:rsidR="0098027B">
        <w:rPr>
          <w:rFonts w:ascii="Times New Roman" w:hAnsi="Times New Roman" w:cs="Times New Roman"/>
          <w:sz w:val="24"/>
          <w:szCs w:val="24"/>
          <w:lang w:val="da-DK"/>
        </w:rPr>
        <w:t xml:space="preserve"> fra centralkøkkenet</w:t>
      </w:r>
      <w:r w:rsidR="0098027B" w:rsidRPr="00584D7B">
        <w:rPr>
          <w:rFonts w:ascii="Times New Roman" w:hAnsi="Times New Roman" w:cs="Times New Roman"/>
          <w:sz w:val="24"/>
          <w:szCs w:val="24"/>
          <w:lang w:val="da-DK"/>
        </w:rPr>
        <w:t>. Du vil gerne med ud at handle, og efterspørger dette dagligt. Du har ikke en forståelse af hvad der skal købes eller mangler i sin husholdning.</w:t>
      </w:r>
      <w:r w:rsidR="0098027B">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 xml:space="preserve">Personalet skal udføre bestilling af dine madvare, samt have overblik ift. øvrige basale dagligvare. Personalet skal udføre notering af købsbeløb i mappe samt samle kvitteringer til økonomiske værge ved alle køb. </w:t>
      </w:r>
      <w:r w:rsidR="00D24EA4">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begrænse tab af dine færdigheder.</w:t>
      </w:r>
      <w:r w:rsidR="00D24EA4">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D24EA4">
        <w:rPr>
          <w:rFonts w:ascii="Times New Roman" w:hAnsi="Times New Roman" w:cs="Times New Roman"/>
          <w:sz w:val="24"/>
          <w:szCs w:val="24"/>
          <w:lang w:val="da-DK"/>
        </w:rPr>
        <w:t>Svarende til</w:t>
      </w:r>
      <w:r w:rsidRPr="00584D7B">
        <w:rPr>
          <w:rFonts w:ascii="Times New Roman" w:hAnsi="Times New Roman" w:cs="Times New Roman"/>
          <w:sz w:val="24"/>
          <w:szCs w:val="24"/>
          <w:lang w:val="da-DK"/>
        </w:rPr>
        <w:t xml:space="preserve"> gennemsnitligt 45 min ugentligt. Støtten leveres 1:1 i dag- og aftentimerne.</w:t>
      </w:r>
      <w:r w:rsidR="00D24EA4">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jf. Servicelovens § 83, som følge af en betydelig og varig nedsat funktionsevne.</w:t>
      </w:r>
    </w:p>
    <w:p w14:paraId="784C4D19" w14:textId="694AF11A"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w:t>
      </w:r>
      <w:r w:rsidR="004F581C">
        <w:rPr>
          <w:rFonts w:ascii="Times New Roman" w:hAnsi="Times New Roman" w:cs="Times New Roman"/>
          <w:sz w:val="24"/>
          <w:szCs w:val="24"/>
          <w:lang w:val="da-DK"/>
        </w:rPr>
        <w:t xml:space="preserve"> kan </w:t>
      </w:r>
      <w:r w:rsidRPr="00584D7B">
        <w:rPr>
          <w:rFonts w:ascii="Times New Roman" w:hAnsi="Times New Roman" w:cs="Times New Roman"/>
          <w:sz w:val="24"/>
          <w:szCs w:val="24"/>
          <w:lang w:val="da-DK"/>
        </w:rPr>
        <w:t xml:space="preserve">selv give udtryk for, hvad der mangler i køleskabet, men </w:t>
      </w:r>
      <w:r w:rsidRPr="009B2B34">
        <w:rPr>
          <w:rFonts w:ascii="Times New Roman" w:hAnsi="Times New Roman" w:cs="Times New Roman"/>
          <w:b/>
          <w:bCs/>
          <w:sz w:val="24"/>
          <w:szCs w:val="24"/>
          <w:lang w:val="da-DK"/>
        </w:rPr>
        <w:t>du kan ikke selv skrive en indkøbsseddel</w:t>
      </w:r>
      <w:r w:rsidRPr="00584D7B">
        <w:rPr>
          <w:rFonts w:ascii="Times New Roman" w:hAnsi="Times New Roman" w:cs="Times New Roman"/>
          <w:sz w:val="24"/>
          <w:szCs w:val="24"/>
          <w:lang w:val="da-DK"/>
        </w:rPr>
        <w:t>. D</w:t>
      </w:r>
      <w:r w:rsidR="004F581C">
        <w:rPr>
          <w:rFonts w:ascii="Times New Roman" w:hAnsi="Times New Roman" w:cs="Times New Roman"/>
          <w:sz w:val="24"/>
          <w:szCs w:val="24"/>
          <w:lang w:val="da-DK"/>
        </w:rPr>
        <w:t>u k</w:t>
      </w:r>
      <w:r w:rsidR="00A4288F">
        <w:rPr>
          <w:rFonts w:ascii="Times New Roman" w:hAnsi="Times New Roman" w:cs="Times New Roman"/>
          <w:sz w:val="24"/>
          <w:szCs w:val="24"/>
          <w:lang w:val="da-DK"/>
        </w:rPr>
        <w:t>a</w:t>
      </w:r>
      <w:r w:rsidR="004F581C">
        <w:rPr>
          <w:rFonts w:ascii="Times New Roman" w:hAnsi="Times New Roman" w:cs="Times New Roman"/>
          <w:sz w:val="24"/>
          <w:szCs w:val="24"/>
          <w:lang w:val="da-DK"/>
        </w:rPr>
        <w:t xml:space="preserve">n </w:t>
      </w:r>
      <w:r w:rsidRPr="00584D7B">
        <w:rPr>
          <w:rFonts w:ascii="Times New Roman" w:hAnsi="Times New Roman" w:cs="Times New Roman"/>
          <w:sz w:val="24"/>
          <w:szCs w:val="24"/>
          <w:lang w:val="da-DK"/>
        </w:rPr>
        <w:t>udelukkende finde kendte varer, som du har prøvet at købe før og du vil ikke betale for varerne. Du kan efter indkøb selv sætte varerne på plads. Personalet skal derfor sammen med dig</w:t>
      </w:r>
      <w:r w:rsidR="00A4288F">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udføre nedskrivning af indkøbsseddel og ledsage dig til butikken</w:t>
      </w:r>
      <w:r w:rsidR="00A4288F">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w:t>
      </w:r>
      <w:r w:rsidR="00A4288F">
        <w:rPr>
          <w:rFonts w:ascii="Times New Roman" w:hAnsi="Times New Roman" w:cs="Times New Roman"/>
          <w:sz w:val="24"/>
          <w:szCs w:val="24"/>
          <w:lang w:val="da-DK"/>
        </w:rPr>
        <w:t>og</w:t>
      </w:r>
      <w:r w:rsidRPr="00584D7B">
        <w:rPr>
          <w:rFonts w:ascii="Times New Roman" w:hAnsi="Times New Roman" w:cs="Times New Roman"/>
          <w:sz w:val="24"/>
          <w:szCs w:val="24"/>
          <w:lang w:val="da-DK"/>
        </w:rPr>
        <w:t xml:space="preserve"> guide dig i</w:t>
      </w:r>
      <w:r w:rsidR="00A4288F">
        <w:rPr>
          <w:rFonts w:ascii="Times New Roman" w:hAnsi="Times New Roman" w:cs="Times New Roman"/>
          <w:sz w:val="24"/>
          <w:szCs w:val="24"/>
          <w:lang w:val="da-DK"/>
        </w:rPr>
        <w:t xml:space="preserve"> at betale for dine vare</w:t>
      </w:r>
      <w:r w:rsidR="00C75680">
        <w:rPr>
          <w:rFonts w:ascii="Times New Roman" w:hAnsi="Times New Roman" w:cs="Times New Roman"/>
          <w:sz w:val="24"/>
          <w:szCs w:val="24"/>
          <w:lang w:val="da-DK"/>
        </w:rPr>
        <w:br/>
      </w:r>
      <w:r w:rsidRPr="00584D7B">
        <w:rPr>
          <w:rFonts w:ascii="Times New Roman" w:hAnsi="Times New Roman" w:cs="Times New Roman"/>
          <w:sz w:val="24"/>
          <w:szCs w:val="24"/>
          <w:lang w:val="da-DK"/>
        </w:rPr>
        <w:t>(Det bemærkes, at Hjørring Kommunes serviceniveau som udgangspunkt er, at der købes ind over nettet, men at dette kan fraviges ud fra en konkret og individuel vurdering)</w:t>
      </w:r>
      <w:r w:rsidR="00C75680">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C75680">
        <w:rPr>
          <w:rFonts w:ascii="Times New Roman" w:hAnsi="Times New Roman" w:cs="Times New Roman"/>
          <w:sz w:val="24"/>
          <w:szCs w:val="24"/>
          <w:lang w:val="da-DK"/>
        </w:rPr>
        <w:t xml:space="preserve">Formålet er, at </w:t>
      </w:r>
      <w:r w:rsidRPr="00584D7B">
        <w:rPr>
          <w:rFonts w:ascii="Times New Roman" w:hAnsi="Times New Roman" w:cs="Times New Roman"/>
          <w:sz w:val="24"/>
          <w:szCs w:val="24"/>
          <w:lang w:val="da-DK"/>
        </w:rPr>
        <w:t xml:space="preserve">afklare og optræne dine færdigheder, så du kan blive mere selvstændig i indkøb og optræne dine færdigheder, hvor der er andre borgere i det </w:t>
      </w:r>
      <w:r w:rsidRPr="00584D7B">
        <w:rPr>
          <w:rFonts w:ascii="Times New Roman" w:hAnsi="Times New Roman" w:cs="Times New Roman"/>
          <w:sz w:val="24"/>
          <w:szCs w:val="24"/>
          <w:lang w:val="da-DK"/>
        </w:rPr>
        <w:lastRenderedPageBreak/>
        <w:t>offentlige rum.</w:t>
      </w:r>
      <w:r w:rsidR="00E86FDD">
        <w:rPr>
          <w:rFonts w:ascii="Times New Roman" w:hAnsi="Times New Roman" w:cs="Times New Roman"/>
          <w:sz w:val="24"/>
          <w:szCs w:val="24"/>
          <w:lang w:val="da-DK"/>
        </w:rPr>
        <w:br/>
      </w:r>
      <w:r w:rsidRPr="00584D7B">
        <w:rPr>
          <w:rFonts w:ascii="Times New Roman" w:hAnsi="Times New Roman" w:cs="Times New Roman"/>
          <w:sz w:val="24"/>
          <w:szCs w:val="24"/>
          <w:lang w:val="da-DK"/>
        </w:rPr>
        <w:t>Omfang:</w:t>
      </w:r>
      <w:r w:rsidR="00E86FDD">
        <w:rPr>
          <w:rFonts w:ascii="Times New Roman" w:hAnsi="Times New Roman" w:cs="Times New Roman"/>
          <w:sz w:val="24"/>
          <w:szCs w:val="24"/>
          <w:lang w:val="da-DK"/>
        </w:rPr>
        <w:t xml:space="preserve"> Svarende til </w:t>
      </w:r>
      <w:r w:rsidRPr="00584D7B">
        <w:rPr>
          <w:rFonts w:ascii="Times New Roman" w:hAnsi="Times New Roman" w:cs="Times New Roman"/>
          <w:sz w:val="24"/>
          <w:szCs w:val="24"/>
          <w:lang w:val="da-DK"/>
        </w:rPr>
        <w:t>gennemsnitlig 90 minutter</w:t>
      </w:r>
      <w:r w:rsidR="00E86FDD">
        <w:rPr>
          <w:rFonts w:ascii="Times New Roman" w:hAnsi="Times New Roman" w:cs="Times New Roman"/>
          <w:sz w:val="24"/>
          <w:szCs w:val="24"/>
          <w:lang w:val="da-DK"/>
        </w:rPr>
        <w:t xml:space="preserve"> om ugen. Støtten leveres 1-1 i dagtimerne.</w:t>
      </w:r>
      <w:r w:rsidR="00E86FDD">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som en aktivitet efter servicelovens § 83</w:t>
      </w:r>
      <w:r w:rsidR="005C202A">
        <w:rPr>
          <w:rFonts w:ascii="Times New Roman" w:hAnsi="Times New Roman" w:cs="Times New Roman"/>
          <w:sz w:val="24"/>
          <w:szCs w:val="24"/>
          <w:lang w:val="da-DK"/>
        </w:rPr>
        <w:t>a</w:t>
      </w:r>
      <w:r w:rsidRPr="00584D7B">
        <w:rPr>
          <w:rFonts w:ascii="Times New Roman" w:hAnsi="Times New Roman" w:cs="Times New Roman"/>
          <w:sz w:val="24"/>
          <w:szCs w:val="24"/>
          <w:lang w:val="da-DK"/>
        </w:rPr>
        <w:t>, som følge af varig nedsat funktionsevne.</w:t>
      </w:r>
    </w:p>
    <w:p w14:paraId="346E4A29" w14:textId="7E7FCD7E"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tager ikke initiativ til at planlægge eller foretage indkøb. Personalet skal i samarbejde med dig afklare, om du kan </w:t>
      </w:r>
      <w:r w:rsidRPr="00A953CC">
        <w:rPr>
          <w:rFonts w:ascii="Times New Roman" w:hAnsi="Times New Roman" w:cs="Times New Roman"/>
          <w:b/>
          <w:bCs/>
          <w:sz w:val="24"/>
          <w:szCs w:val="24"/>
          <w:lang w:val="da-DK"/>
        </w:rPr>
        <w:t>benytte digitale hjælpemidle</w:t>
      </w:r>
      <w:r w:rsidRPr="00584D7B">
        <w:rPr>
          <w:rFonts w:ascii="Times New Roman" w:hAnsi="Times New Roman" w:cs="Times New Roman"/>
          <w:sz w:val="24"/>
          <w:szCs w:val="24"/>
          <w:lang w:val="da-DK"/>
        </w:rPr>
        <w:t>r, herunder relevante apps til madplanlægning og indkøb. Personalet skal i den sammenhæng guide og vejlede dig i udarbejdelsen af madplan og indkøbsseddel til to uger ad gangen, samt motivere dig til selv at gå over og handle.</w:t>
      </w:r>
      <w:r w:rsidR="005C202A">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med indsatsen er, at</w:t>
      </w:r>
      <w:r w:rsidR="0044090A" w:rsidRPr="0044090A">
        <w:rPr>
          <w:rFonts w:ascii="Times New Roman" w:hAnsi="Times New Roman" w:cs="Times New Roman"/>
          <w:sz w:val="24"/>
          <w:szCs w:val="24"/>
          <w:lang w:val="da-DK"/>
        </w:rPr>
        <w:t xml:space="preserve"> </w:t>
      </w:r>
      <w:r w:rsidR="0044090A" w:rsidRPr="00584D7B">
        <w:rPr>
          <w:rFonts w:ascii="Times New Roman" w:hAnsi="Times New Roman" w:cs="Times New Roman"/>
          <w:sz w:val="24"/>
          <w:szCs w:val="24"/>
          <w:lang w:val="da-DK"/>
        </w:rPr>
        <w:t xml:space="preserve">afklare og optræne dine færdigheder </w:t>
      </w:r>
      <w:r w:rsidRPr="00584D7B">
        <w:rPr>
          <w:rFonts w:ascii="Times New Roman" w:hAnsi="Times New Roman" w:cs="Times New Roman"/>
          <w:sz w:val="24"/>
          <w:szCs w:val="24"/>
          <w:lang w:val="da-DK"/>
        </w:rPr>
        <w:t>til at foretage indkøb.</w:t>
      </w:r>
      <w:r w:rsidR="0044090A">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44090A">
        <w:rPr>
          <w:rFonts w:ascii="Times New Roman" w:hAnsi="Times New Roman" w:cs="Times New Roman"/>
          <w:sz w:val="24"/>
          <w:szCs w:val="24"/>
          <w:lang w:val="da-DK"/>
        </w:rPr>
        <w:t>Sv</w:t>
      </w:r>
      <w:r w:rsidRPr="00584D7B">
        <w:rPr>
          <w:rFonts w:ascii="Times New Roman" w:hAnsi="Times New Roman" w:cs="Times New Roman"/>
          <w:sz w:val="24"/>
          <w:szCs w:val="24"/>
          <w:lang w:val="da-DK"/>
        </w:rPr>
        <w:t>arende til gennemsnitligt 30 minutter om ugen. Støtten gives 1-1 i dagtimerne.</w:t>
      </w:r>
      <w:r w:rsidR="005C202A">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83, som følge af varigt nedsat funktionsevne.</w:t>
      </w:r>
    </w:p>
    <w:p w14:paraId="0CDB6152" w14:textId="20518874"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Når du har handlet ind, får du </w:t>
      </w:r>
      <w:r w:rsidRPr="0044090A">
        <w:rPr>
          <w:rFonts w:ascii="Times New Roman" w:hAnsi="Times New Roman" w:cs="Times New Roman"/>
          <w:b/>
          <w:bCs/>
          <w:sz w:val="24"/>
          <w:szCs w:val="24"/>
          <w:lang w:val="da-DK"/>
        </w:rPr>
        <w:t>ikke altid sat varerne på plads,</w:t>
      </w:r>
      <w:r w:rsidRPr="00584D7B">
        <w:rPr>
          <w:rFonts w:ascii="Times New Roman" w:hAnsi="Times New Roman" w:cs="Times New Roman"/>
          <w:sz w:val="24"/>
          <w:szCs w:val="24"/>
          <w:lang w:val="da-DK"/>
        </w:rPr>
        <w:t xml:space="preserve"> når du er kommet hjem. Personalet skal derfor guide dig til, at du får sat varerne på plads.</w:t>
      </w:r>
      <w:r w:rsidR="0044090A">
        <w:rPr>
          <w:rFonts w:ascii="Times New Roman" w:hAnsi="Times New Roman" w:cs="Times New Roman"/>
          <w:sz w:val="24"/>
          <w:szCs w:val="24"/>
          <w:lang w:val="da-DK"/>
        </w:rPr>
        <w:br/>
      </w:r>
      <w:r w:rsidRPr="00584D7B">
        <w:rPr>
          <w:rFonts w:ascii="Times New Roman" w:hAnsi="Times New Roman" w:cs="Times New Roman"/>
          <w:sz w:val="24"/>
          <w:szCs w:val="24"/>
          <w:lang w:val="da-DK"/>
        </w:rPr>
        <w:t>Formål:</w:t>
      </w:r>
      <w:r w:rsidR="0044090A">
        <w:rPr>
          <w:rFonts w:ascii="Times New Roman" w:hAnsi="Times New Roman" w:cs="Times New Roman"/>
          <w:sz w:val="24"/>
          <w:szCs w:val="24"/>
          <w:lang w:val="da-DK"/>
        </w:rPr>
        <w:t xml:space="preserve"> Formålet er</w:t>
      </w:r>
      <w:r w:rsidRPr="00584D7B">
        <w:rPr>
          <w:rFonts w:ascii="Times New Roman" w:hAnsi="Times New Roman" w:cs="Times New Roman"/>
          <w:sz w:val="24"/>
          <w:szCs w:val="24"/>
          <w:lang w:val="da-DK"/>
        </w:rPr>
        <w:t xml:space="preserve"> at du udvikler færdigheder</w:t>
      </w:r>
      <w:r w:rsidR="0044090A">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til at sætte varerne på plad</w:t>
      </w:r>
      <w:r w:rsidR="00E24DCE">
        <w:rPr>
          <w:rFonts w:ascii="Times New Roman" w:hAnsi="Times New Roman" w:cs="Times New Roman"/>
          <w:sz w:val="24"/>
          <w:szCs w:val="24"/>
          <w:lang w:val="da-DK"/>
        </w:rPr>
        <w:t>s.</w:t>
      </w:r>
      <w:r w:rsidR="00E24DCE">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E24DCE">
        <w:rPr>
          <w:rFonts w:ascii="Times New Roman" w:hAnsi="Times New Roman" w:cs="Times New Roman"/>
          <w:sz w:val="24"/>
          <w:szCs w:val="24"/>
          <w:lang w:val="da-DK"/>
        </w:rPr>
        <w:t>Svarende til</w:t>
      </w:r>
      <w:r w:rsidRPr="00584D7B">
        <w:rPr>
          <w:rFonts w:ascii="Times New Roman" w:hAnsi="Times New Roman" w:cs="Times New Roman"/>
          <w:sz w:val="24"/>
          <w:szCs w:val="24"/>
          <w:lang w:val="da-DK"/>
        </w:rPr>
        <w:t xml:space="preserve"> gennemsnitligt </w:t>
      </w:r>
      <w:r w:rsidR="00E24DCE">
        <w:rPr>
          <w:rFonts w:ascii="Times New Roman" w:hAnsi="Times New Roman" w:cs="Times New Roman"/>
          <w:sz w:val="24"/>
          <w:szCs w:val="24"/>
          <w:lang w:val="da-DK"/>
        </w:rPr>
        <w:t>14</w:t>
      </w:r>
      <w:r w:rsidRPr="00584D7B">
        <w:rPr>
          <w:rFonts w:ascii="Times New Roman" w:hAnsi="Times New Roman" w:cs="Times New Roman"/>
          <w:sz w:val="24"/>
          <w:szCs w:val="24"/>
          <w:lang w:val="da-DK"/>
        </w:rPr>
        <w:t xml:space="preserve"> minutter om </w:t>
      </w:r>
      <w:r w:rsidR="00E24DCE">
        <w:rPr>
          <w:rFonts w:ascii="Times New Roman" w:hAnsi="Times New Roman" w:cs="Times New Roman"/>
          <w:sz w:val="24"/>
          <w:szCs w:val="24"/>
          <w:lang w:val="da-DK"/>
        </w:rPr>
        <w:t xml:space="preserve">ugen. Støtten leveres 1-1 i dagtimerne. </w:t>
      </w:r>
      <w:r w:rsidR="0044635F">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83, som følge af varigt nedsat funktionsevne.</w:t>
      </w:r>
    </w:p>
    <w:p w14:paraId="57314C06" w14:textId="77777777" w:rsidR="00DF3D9E" w:rsidRPr="00584D7B" w:rsidRDefault="002E7091" w:rsidP="0044635F">
      <w:pPr>
        <w:pStyle w:val="Overskrift2"/>
        <w:rPr>
          <w:lang w:val="da-DK"/>
        </w:rPr>
      </w:pPr>
      <w:bookmarkStart w:id="21" w:name="_Toc211977695"/>
      <w:r w:rsidRPr="00584D7B">
        <w:rPr>
          <w:lang w:val="da-DK"/>
        </w:rPr>
        <w:t>Lave mad</w:t>
      </w:r>
      <w:bookmarkEnd w:id="21"/>
    </w:p>
    <w:p w14:paraId="193E55BA" w14:textId="77777777" w:rsidR="00DF3D9E" w:rsidRPr="00584D7B" w:rsidRDefault="002E7091" w:rsidP="0044635F">
      <w:pPr>
        <w:pStyle w:val="Overskrift3"/>
        <w:rPr>
          <w:lang w:val="da-DK"/>
        </w:rPr>
      </w:pPr>
      <w:bookmarkStart w:id="22" w:name="_Toc211977696"/>
      <w:r w:rsidRPr="00584D7B">
        <w:rPr>
          <w:lang w:val="da-DK"/>
        </w:rPr>
        <w:t>§ 85</w:t>
      </w:r>
      <w:bookmarkEnd w:id="22"/>
    </w:p>
    <w:p w14:paraId="219CC6C9" w14:textId="58571E6D"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Det er observeret, at når du laver mad, får du i</w:t>
      </w:r>
      <w:r w:rsidRPr="0044635F">
        <w:rPr>
          <w:rFonts w:ascii="Times New Roman" w:hAnsi="Times New Roman" w:cs="Times New Roman"/>
          <w:b/>
          <w:bCs/>
          <w:sz w:val="24"/>
          <w:szCs w:val="24"/>
          <w:lang w:val="da-DK"/>
        </w:rPr>
        <w:t>kke ryddet op efter dig inden du går i gang med noget nyt.</w:t>
      </w:r>
      <w:r w:rsidRPr="00584D7B">
        <w:rPr>
          <w:rFonts w:ascii="Times New Roman" w:hAnsi="Times New Roman" w:cs="Times New Roman"/>
          <w:sz w:val="24"/>
          <w:szCs w:val="24"/>
          <w:lang w:val="da-DK"/>
        </w:rPr>
        <w:t xml:space="preserve"> Du finder i stedet en ledig plads ved køkkenbordet. Personalet skal derfor guide dig i at rydde op og vaske op efter madlavning.</w:t>
      </w:r>
      <w:r w:rsidR="0044635F">
        <w:rPr>
          <w:rFonts w:ascii="Times New Roman" w:hAnsi="Times New Roman" w:cs="Times New Roman"/>
          <w:sz w:val="24"/>
          <w:szCs w:val="24"/>
          <w:lang w:val="da-DK"/>
        </w:rPr>
        <w:br/>
        <w:t>F</w:t>
      </w:r>
      <w:r w:rsidRPr="00584D7B">
        <w:rPr>
          <w:rFonts w:ascii="Times New Roman" w:hAnsi="Times New Roman" w:cs="Times New Roman"/>
          <w:sz w:val="24"/>
          <w:szCs w:val="24"/>
          <w:lang w:val="da-DK"/>
        </w:rPr>
        <w:t>ormål:</w:t>
      </w:r>
      <w:r w:rsidR="0044635F">
        <w:rPr>
          <w:rFonts w:ascii="Times New Roman" w:hAnsi="Times New Roman" w:cs="Times New Roman"/>
          <w:sz w:val="24"/>
          <w:szCs w:val="24"/>
          <w:lang w:val="da-DK"/>
        </w:rPr>
        <w:t xml:space="preserve"> Formålet er at d</w:t>
      </w:r>
      <w:r w:rsidRPr="00584D7B">
        <w:rPr>
          <w:rFonts w:ascii="Times New Roman" w:hAnsi="Times New Roman" w:cs="Times New Roman"/>
          <w:sz w:val="24"/>
          <w:szCs w:val="24"/>
          <w:lang w:val="da-DK"/>
        </w:rPr>
        <w:t>u udvikler færdigheder, så du rydder op og vasker op efter madlavning</w:t>
      </w:r>
      <w:r w:rsidR="00347BD8">
        <w:rPr>
          <w:rFonts w:ascii="Times New Roman" w:hAnsi="Times New Roman" w:cs="Times New Roman"/>
          <w:sz w:val="24"/>
          <w:szCs w:val="24"/>
          <w:lang w:val="da-DK"/>
        </w:rPr>
        <w:br/>
      </w:r>
      <w:r w:rsidRPr="00584D7B">
        <w:rPr>
          <w:rFonts w:ascii="Times New Roman" w:hAnsi="Times New Roman" w:cs="Times New Roman"/>
          <w:sz w:val="24"/>
          <w:szCs w:val="24"/>
          <w:lang w:val="da-DK"/>
        </w:rPr>
        <w:t>Omfang:</w:t>
      </w:r>
      <w:r w:rsidR="00347BD8">
        <w:rPr>
          <w:rFonts w:ascii="Times New Roman" w:hAnsi="Times New Roman" w:cs="Times New Roman"/>
          <w:sz w:val="24"/>
          <w:szCs w:val="24"/>
          <w:lang w:val="da-DK"/>
        </w:rPr>
        <w:t xml:space="preserve"> Svarende til gennemsn</w:t>
      </w:r>
      <w:r w:rsidRPr="00584D7B">
        <w:rPr>
          <w:rFonts w:ascii="Times New Roman" w:hAnsi="Times New Roman" w:cs="Times New Roman"/>
          <w:sz w:val="24"/>
          <w:szCs w:val="24"/>
          <w:lang w:val="da-DK"/>
        </w:rPr>
        <w:t xml:space="preserve">itligt </w:t>
      </w:r>
      <w:r w:rsidR="00347BD8">
        <w:rPr>
          <w:rFonts w:ascii="Times New Roman" w:hAnsi="Times New Roman" w:cs="Times New Roman"/>
          <w:sz w:val="24"/>
          <w:szCs w:val="24"/>
          <w:lang w:val="da-DK"/>
        </w:rPr>
        <w:t>35</w:t>
      </w:r>
      <w:r w:rsidRPr="00584D7B">
        <w:rPr>
          <w:rFonts w:ascii="Times New Roman" w:hAnsi="Times New Roman" w:cs="Times New Roman"/>
          <w:sz w:val="24"/>
          <w:szCs w:val="24"/>
          <w:lang w:val="da-DK"/>
        </w:rPr>
        <w:t xml:space="preserve"> minutter om </w:t>
      </w:r>
      <w:r w:rsidR="00347BD8">
        <w:rPr>
          <w:rFonts w:ascii="Times New Roman" w:hAnsi="Times New Roman" w:cs="Times New Roman"/>
          <w:sz w:val="24"/>
          <w:szCs w:val="24"/>
          <w:lang w:val="da-DK"/>
        </w:rPr>
        <w:t>ugen. Støtten leveres 1-1 i dagtimerne.</w:t>
      </w:r>
      <w:r w:rsidR="00347BD8">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varigt nedsat funktionsevne.</w:t>
      </w:r>
    </w:p>
    <w:p w14:paraId="1682DD7F" w14:textId="77777777" w:rsidR="00DF3D9E" w:rsidRPr="00584D7B" w:rsidRDefault="002E7091" w:rsidP="00347BD8">
      <w:pPr>
        <w:pStyle w:val="Overskrift3"/>
        <w:rPr>
          <w:lang w:val="da-DK"/>
        </w:rPr>
      </w:pPr>
      <w:bookmarkStart w:id="23" w:name="_Toc211977697"/>
      <w:r w:rsidRPr="00584D7B">
        <w:rPr>
          <w:lang w:val="da-DK"/>
        </w:rPr>
        <w:t>§ 83</w:t>
      </w:r>
      <w:bookmarkEnd w:id="23"/>
    </w:p>
    <w:p w14:paraId="590C232E" w14:textId="7382387E"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w:t>
      </w:r>
      <w:r w:rsidR="00C546D9" w:rsidRPr="00584D7B">
        <w:rPr>
          <w:rFonts w:ascii="Times New Roman" w:hAnsi="Times New Roman" w:cs="Times New Roman"/>
          <w:sz w:val="24"/>
          <w:szCs w:val="24"/>
          <w:lang w:val="da-DK"/>
        </w:rPr>
        <w:t xml:space="preserve">Da du </w:t>
      </w:r>
      <w:r w:rsidR="00C546D9" w:rsidRPr="00CA032C">
        <w:rPr>
          <w:rFonts w:ascii="Times New Roman" w:hAnsi="Times New Roman" w:cs="Times New Roman"/>
          <w:b/>
          <w:bCs/>
          <w:sz w:val="24"/>
          <w:szCs w:val="24"/>
          <w:lang w:val="da-DK"/>
        </w:rPr>
        <w:t>ikke selv kan tilberede din mad fra Centralkøkkenet og ikke selv kan smøre en mad</w:t>
      </w:r>
      <w:r w:rsidR="00C546D9" w:rsidRPr="00584D7B">
        <w:rPr>
          <w:rFonts w:ascii="Times New Roman" w:hAnsi="Times New Roman" w:cs="Times New Roman"/>
          <w:sz w:val="24"/>
          <w:szCs w:val="24"/>
          <w:lang w:val="da-DK"/>
        </w:rPr>
        <w:t xml:space="preserve"> mv.</w:t>
      </w:r>
      <w:r w:rsidR="00C546D9">
        <w:rPr>
          <w:rFonts w:ascii="Times New Roman" w:hAnsi="Times New Roman" w:cs="Times New Roman"/>
          <w:sz w:val="24"/>
          <w:szCs w:val="24"/>
          <w:lang w:val="da-DK"/>
        </w:rPr>
        <w:t xml:space="preserve"> skal p</w:t>
      </w:r>
      <w:r w:rsidRPr="00584D7B">
        <w:rPr>
          <w:rFonts w:ascii="Times New Roman" w:hAnsi="Times New Roman" w:cs="Times New Roman"/>
          <w:sz w:val="24"/>
          <w:szCs w:val="24"/>
          <w:lang w:val="da-DK"/>
        </w:rPr>
        <w:t>ersonalet tilberede dine måltider herunder morgenmad, frokost og aftensmad</w:t>
      </w:r>
      <w:r w:rsidR="00C546D9">
        <w:rPr>
          <w:rFonts w:ascii="Times New Roman" w:hAnsi="Times New Roman" w:cs="Times New Roman"/>
          <w:sz w:val="24"/>
          <w:szCs w:val="24"/>
          <w:lang w:val="da-DK"/>
        </w:rPr>
        <w:t xml:space="preserve"> dagligt</w:t>
      </w:r>
      <w:r w:rsidRPr="00584D7B">
        <w:rPr>
          <w:rFonts w:ascii="Times New Roman" w:hAnsi="Times New Roman" w:cs="Times New Roman"/>
          <w:sz w:val="24"/>
          <w:szCs w:val="24"/>
          <w:lang w:val="da-DK"/>
        </w:rPr>
        <w:t>.</w:t>
      </w:r>
      <w:r w:rsidR="00C546D9">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begrænse tab af dine færdigheder.</w:t>
      </w:r>
      <w:r w:rsidR="00F25F8D">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F25F8D">
        <w:rPr>
          <w:rFonts w:ascii="Times New Roman" w:hAnsi="Times New Roman" w:cs="Times New Roman"/>
          <w:sz w:val="24"/>
          <w:szCs w:val="24"/>
          <w:lang w:val="da-DK"/>
        </w:rPr>
        <w:t>Svarende til</w:t>
      </w:r>
      <w:r w:rsidRPr="00584D7B">
        <w:rPr>
          <w:rFonts w:ascii="Times New Roman" w:hAnsi="Times New Roman" w:cs="Times New Roman"/>
          <w:sz w:val="24"/>
          <w:szCs w:val="24"/>
          <w:lang w:val="da-DK"/>
        </w:rPr>
        <w:t xml:space="preserve"> gennemsnitligt 45 min dagligt, hvilket svarer til 315 min i </w:t>
      </w:r>
      <w:r w:rsidRPr="00584D7B">
        <w:rPr>
          <w:rFonts w:ascii="Times New Roman" w:hAnsi="Times New Roman" w:cs="Times New Roman"/>
          <w:sz w:val="24"/>
          <w:szCs w:val="24"/>
          <w:lang w:val="da-DK"/>
        </w:rPr>
        <w:lastRenderedPageBreak/>
        <w:t>gennemsnit om ugen. Støtten leveres 1:1 i dag- og aftentimerne</w:t>
      </w:r>
      <w:r w:rsidR="00F25F8D">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jf. Servicelovens § 83, som følge af en betydelig og varig nedsat funktionsevne.</w:t>
      </w:r>
    </w:p>
    <w:p w14:paraId="0A6CD89E" w14:textId="58842231"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kan ikke deltage i madlavning. Du får mad fra centralkøkkenet til aften, du får morgen- og middagsmaden på botilbuddet. Du deltager ikke i at opvarme maden. samt du kan ikke selvstændigt udfylde bestillingslisten fra centralkøkkenet. Derfor skal personalet tilberede og anrette dine måltider til dig.</w:t>
      </w:r>
      <w:r w:rsidR="00F25F8D">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får varmet din mad og får valgt det du gerne vil spise udover aftensmad.</w:t>
      </w:r>
      <w:r w:rsidR="006C4EBD">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XXX minutter pr uge. Fordelt på følgende måltider:</w:t>
      </w:r>
      <w:r w:rsidR="006C4EBD">
        <w:rPr>
          <w:rFonts w:ascii="Times New Roman" w:hAnsi="Times New Roman" w:cs="Times New Roman"/>
          <w:sz w:val="24"/>
          <w:szCs w:val="24"/>
          <w:lang w:val="da-DK"/>
        </w:rPr>
        <w:br/>
      </w:r>
      <w:r w:rsidRPr="00584D7B">
        <w:rPr>
          <w:rFonts w:ascii="Times New Roman" w:hAnsi="Times New Roman" w:cs="Times New Roman"/>
          <w:sz w:val="24"/>
          <w:szCs w:val="24"/>
          <w:lang w:val="da-DK"/>
        </w:rPr>
        <w:t>Morgenmad</w:t>
      </w:r>
      <w:r w:rsidR="006C4EBD">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 xml:space="preserve">gennemsnitlig </w:t>
      </w:r>
      <w:r w:rsidR="00667B11">
        <w:rPr>
          <w:rFonts w:ascii="Times New Roman" w:hAnsi="Times New Roman" w:cs="Times New Roman"/>
          <w:sz w:val="24"/>
          <w:szCs w:val="24"/>
          <w:lang w:val="da-DK"/>
        </w:rPr>
        <w:t xml:space="preserve">7 dage om ugen af </w:t>
      </w:r>
      <w:r w:rsidRPr="00584D7B">
        <w:rPr>
          <w:rFonts w:ascii="Times New Roman" w:hAnsi="Times New Roman" w:cs="Times New Roman"/>
          <w:sz w:val="24"/>
          <w:szCs w:val="24"/>
          <w:lang w:val="da-DK"/>
        </w:rPr>
        <w:t>4 minutter</w:t>
      </w:r>
      <w:r w:rsidR="00667B11">
        <w:rPr>
          <w:rFonts w:ascii="Times New Roman" w:hAnsi="Times New Roman" w:cs="Times New Roman"/>
          <w:sz w:val="24"/>
          <w:szCs w:val="24"/>
          <w:lang w:val="da-DK"/>
        </w:rPr>
        <w:t>s varighed (</w:t>
      </w:r>
      <w:r w:rsidR="00BA5361">
        <w:rPr>
          <w:rFonts w:ascii="Times New Roman" w:hAnsi="Times New Roman" w:cs="Times New Roman"/>
          <w:sz w:val="24"/>
          <w:szCs w:val="24"/>
          <w:lang w:val="da-DK"/>
        </w:rPr>
        <w:t>28 minutter pr uge)</w:t>
      </w:r>
      <w:r w:rsidRPr="00584D7B">
        <w:rPr>
          <w:rFonts w:ascii="Times New Roman" w:hAnsi="Times New Roman" w:cs="Times New Roman"/>
          <w:sz w:val="24"/>
          <w:szCs w:val="24"/>
          <w:lang w:val="da-DK"/>
        </w:rPr>
        <w:t xml:space="preserve">. </w:t>
      </w:r>
      <w:r w:rsidR="006C4EBD">
        <w:rPr>
          <w:rFonts w:ascii="Times New Roman" w:hAnsi="Times New Roman" w:cs="Times New Roman"/>
          <w:sz w:val="24"/>
          <w:szCs w:val="24"/>
          <w:lang w:val="da-DK"/>
        </w:rPr>
        <w:t>Levere</w:t>
      </w:r>
      <w:r w:rsidR="003A40A1">
        <w:rPr>
          <w:rFonts w:ascii="Times New Roman" w:hAnsi="Times New Roman" w:cs="Times New Roman"/>
          <w:sz w:val="24"/>
          <w:szCs w:val="24"/>
          <w:lang w:val="da-DK"/>
        </w:rPr>
        <w:t>s</w:t>
      </w:r>
      <w:r w:rsidR="006C4EBD">
        <w:rPr>
          <w:rFonts w:ascii="Times New Roman" w:hAnsi="Times New Roman" w:cs="Times New Roman"/>
          <w:sz w:val="24"/>
          <w:szCs w:val="24"/>
          <w:lang w:val="da-DK"/>
        </w:rPr>
        <w:t xml:space="preserve"> 1-gruppe.</w:t>
      </w:r>
      <w:r w:rsidR="006C4EBD">
        <w:rPr>
          <w:rFonts w:ascii="Times New Roman" w:hAnsi="Times New Roman" w:cs="Times New Roman"/>
          <w:sz w:val="24"/>
          <w:szCs w:val="24"/>
          <w:lang w:val="da-DK"/>
        </w:rPr>
        <w:br/>
      </w:r>
      <w:r w:rsidRPr="00584D7B">
        <w:rPr>
          <w:rFonts w:ascii="Times New Roman" w:hAnsi="Times New Roman" w:cs="Times New Roman"/>
          <w:sz w:val="24"/>
          <w:szCs w:val="24"/>
          <w:lang w:val="da-DK"/>
        </w:rPr>
        <w:t>Formiddags</w:t>
      </w:r>
      <w:r w:rsidR="006C4EBD">
        <w:rPr>
          <w:rFonts w:ascii="Times New Roman" w:hAnsi="Times New Roman" w:cs="Times New Roman"/>
          <w:sz w:val="24"/>
          <w:szCs w:val="24"/>
          <w:lang w:val="da-DK"/>
        </w:rPr>
        <w:t>-</w:t>
      </w:r>
      <w:r w:rsidR="003A40A1" w:rsidRPr="003A40A1">
        <w:rPr>
          <w:rFonts w:ascii="Times New Roman" w:hAnsi="Times New Roman" w:cs="Times New Roman"/>
          <w:sz w:val="24"/>
          <w:szCs w:val="24"/>
          <w:lang w:val="da-DK"/>
        </w:rPr>
        <w:t xml:space="preserve"> </w:t>
      </w:r>
      <w:r w:rsidR="003A40A1" w:rsidRPr="00584D7B">
        <w:rPr>
          <w:rFonts w:ascii="Times New Roman" w:hAnsi="Times New Roman" w:cs="Times New Roman"/>
          <w:sz w:val="24"/>
          <w:szCs w:val="24"/>
          <w:lang w:val="da-DK"/>
        </w:rPr>
        <w:t>gennemsnitlig 4 dage om ugen af 5 minutters varighed</w:t>
      </w:r>
      <w:r w:rsidR="006249F2">
        <w:rPr>
          <w:rFonts w:ascii="Times New Roman" w:hAnsi="Times New Roman" w:cs="Times New Roman"/>
          <w:sz w:val="24"/>
          <w:szCs w:val="24"/>
          <w:lang w:val="da-DK"/>
        </w:rPr>
        <w:t xml:space="preserve"> (</w:t>
      </w:r>
      <w:r w:rsidR="003A40A1" w:rsidRPr="00584D7B">
        <w:rPr>
          <w:rFonts w:ascii="Times New Roman" w:hAnsi="Times New Roman" w:cs="Times New Roman"/>
          <w:sz w:val="24"/>
          <w:szCs w:val="24"/>
          <w:lang w:val="da-DK"/>
        </w:rPr>
        <w:t>20 minutter pr uge</w:t>
      </w:r>
      <w:r w:rsidR="006249F2">
        <w:rPr>
          <w:rFonts w:ascii="Times New Roman" w:hAnsi="Times New Roman" w:cs="Times New Roman"/>
          <w:sz w:val="24"/>
          <w:szCs w:val="24"/>
          <w:lang w:val="da-DK"/>
        </w:rPr>
        <w:t>)</w:t>
      </w:r>
      <w:r w:rsidR="003A40A1" w:rsidRPr="00584D7B">
        <w:rPr>
          <w:rFonts w:ascii="Times New Roman" w:hAnsi="Times New Roman" w:cs="Times New Roman"/>
          <w:sz w:val="24"/>
          <w:szCs w:val="24"/>
          <w:lang w:val="da-DK"/>
        </w:rPr>
        <w:t xml:space="preserve">. </w:t>
      </w:r>
      <w:r w:rsidR="003A40A1">
        <w:rPr>
          <w:rFonts w:ascii="Times New Roman" w:hAnsi="Times New Roman" w:cs="Times New Roman"/>
          <w:sz w:val="24"/>
          <w:szCs w:val="24"/>
          <w:lang w:val="da-DK"/>
        </w:rPr>
        <w:t>Leveres 1-gruppe.</w:t>
      </w:r>
      <w:r w:rsidR="003A40A1">
        <w:rPr>
          <w:rFonts w:ascii="Times New Roman" w:hAnsi="Times New Roman" w:cs="Times New Roman"/>
          <w:sz w:val="24"/>
          <w:szCs w:val="24"/>
          <w:lang w:val="da-DK"/>
        </w:rPr>
        <w:br/>
      </w:r>
      <w:r w:rsidRPr="00584D7B">
        <w:rPr>
          <w:rFonts w:ascii="Times New Roman" w:hAnsi="Times New Roman" w:cs="Times New Roman"/>
          <w:sz w:val="24"/>
          <w:szCs w:val="24"/>
          <w:lang w:val="da-DK"/>
        </w:rPr>
        <w:t>Middags</w:t>
      </w:r>
      <w:r w:rsidR="00BA5361">
        <w:rPr>
          <w:rFonts w:ascii="Times New Roman" w:hAnsi="Times New Roman" w:cs="Times New Roman"/>
          <w:sz w:val="24"/>
          <w:szCs w:val="24"/>
          <w:lang w:val="da-DK"/>
        </w:rPr>
        <w:t>m</w:t>
      </w:r>
      <w:r w:rsidRPr="00584D7B">
        <w:rPr>
          <w:rFonts w:ascii="Times New Roman" w:hAnsi="Times New Roman" w:cs="Times New Roman"/>
          <w:sz w:val="24"/>
          <w:szCs w:val="24"/>
          <w:lang w:val="da-DK"/>
        </w:rPr>
        <w:t>ad</w:t>
      </w:r>
      <w:r w:rsidR="006249F2">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gennemsnitlig 4 dage om ugen af 5 minutters varighed. </w:t>
      </w:r>
      <w:r w:rsidR="006249F2">
        <w:rPr>
          <w:rFonts w:ascii="Times New Roman" w:hAnsi="Times New Roman" w:cs="Times New Roman"/>
          <w:sz w:val="24"/>
          <w:szCs w:val="24"/>
          <w:lang w:val="da-DK"/>
        </w:rPr>
        <w:t>L</w:t>
      </w:r>
      <w:r w:rsidRPr="00584D7B">
        <w:rPr>
          <w:rFonts w:ascii="Times New Roman" w:hAnsi="Times New Roman" w:cs="Times New Roman"/>
          <w:sz w:val="24"/>
          <w:szCs w:val="24"/>
          <w:lang w:val="da-DK"/>
        </w:rPr>
        <w:t>everes 1</w:t>
      </w:r>
      <w:r w:rsidR="006249F2">
        <w:rPr>
          <w:rFonts w:ascii="Times New Roman" w:hAnsi="Times New Roman" w:cs="Times New Roman"/>
          <w:sz w:val="24"/>
          <w:szCs w:val="24"/>
          <w:lang w:val="da-DK"/>
        </w:rPr>
        <w:t>-</w:t>
      </w:r>
      <w:r w:rsidRPr="00584D7B">
        <w:rPr>
          <w:rFonts w:ascii="Times New Roman" w:hAnsi="Times New Roman" w:cs="Times New Roman"/>
          <w:sz w:val="24"/>
          <w:szCs w:val="24"/>
          <w:lang w:val="da-DK"/>
        </w:rPr>
        <w:t>gruppe.</w:t>
      </w:r>
      <w:r w:rsidR="00BA5361">
        <w:rPr>
          <w:rFonts w:ascii="Times New Roman" w:hAnsi="Times New Roman" w:cs="Times New Roman"/>
          <w:sz w:val="24"/>
          <w:szCs w:val="24"/>
          <w:lang w:val="da-DK"/>
        </w:rPr>
        <w:br/>
      </w:r>
      <w:r w:rsidRPr="00584D7B">
        <w:rPr>
          <w:rFonts w:ascii="Times New Roman" w:hAnsi="Times New Roman" w:cs="Times New Roman"/>
          <w:sz w:val="24"/>
          <w:szCs w:val="24"/>
          <w:lang w:val="da-DK"/>
        </w:rPr>
        <w:t>Eftermiddag</w:t>
      </w:r>
      <w:r w:rsidR="00234725">
        <w:rPr>
          <w:rFonts w:ascii="Times New Roman" w:hAnsi="Times New Roman" w:cs="Times New Roman"/>
          <w:sz w:val="24"/>
          <w:szCs w:val="24"/>
          <w:lang w:val="da-DK"/>
        </w:rPr>
        <w:t>smad-</w:t>
      </w:r>
      <w:r w:rsidR="00234725" w:rsidRPr="00234725">
        <w:rPr>
          <w:rFonts w:ascii="Times New Roman" w:hAnsi="Times New Roman" w:cs="Times New Roman"/>
          <w:sz w:val="24"/>
          <w:szCs w:val="24"/>
          <w:lang w:val="da-DK"/>
        </w:rPr>
        <w:t xml:space="preserve"> </w:t>
      </w:r>
      <w:r w:rsidR="00234725" w:rsidRPr="00584D7B">
        <w:rPr>
          <w:rFonts w:ascii="Times New Roman" w:hAnsi="Times New Roman" w:cs="Times New Roman"/>
          <w:sz w:val="24"/>
          <w:szCs w:val="24"/>
          <w:lang w:val="da-DK"/>
        </w:rPr>
        <w:t xml:space="preserve">gennemsnitlig </w:t>
      </w:r>
      <w:r w:rsidR="00234725">
        <w:rPr>
          <w:rFonts w:ascii="Times New Roman" w:hAnsi="Times New Roman" w:cs="Times New Roman"/>
          <w:sz w:val="24"/>
          <w:szCs w:val="24"/>
          <w:lang w:val="da-DK"/>
        </w:rPr>
        <w:t>7</w:t>
      </w:r>
      <w:r w:rsidR="00234725" w:rsidRPr="00584D7B">
        <w:rPr>
          <w:rFonts w:ascii="Times New Roman" w:hAnsi="Times New Roman" w:cs="Times New Roman"/>
          <w:sz w:val="24"/>
          <w:szCs w:val="24"/>
          <w:lang w:val="da-DK"/>
        </w:rPr>
        <w:t xml:space="preserve"> dage om ugen af 5 minutters varighed</w:t>
      </w:r>
      <w:r w:rsidR="00234725">
        <w:rPr>
          <w:rFonts w:ascii="Times New Roman" w:hAnsi="Times New Roman" w:cs="Times New Roman"/>
          <w:sz w:val="24"/>
          <w:szCs w:val="24"/>
          <w:lang w:val="da-DK"/>
        </w:rPr>
        <w:t xml:space="preserve"> (</w:t>
      </w:r>
      <w:r w:rsidR="00462A9D">
        <w:rPr>
          <w:rFonts w:ascii="Times New Roman" w:hAnsi="Times New Roman" w:cs="Times New Roman"/>
          <w:sz w:val="24"/>
          <w:szCs w:val="24"/>
          <w:lang w:val="da-DK"/>
        </w:rPr>
        <w:t>35</w:t>
      </w:r>
      <w:r w:rsidR="00234725" w:rsidRPr="00584D7B">
        <w:rPr>
          <w:rFonts w:ascii="Times New Roman" w:hAnsi="Times New Roman" w:cs="Times New Roman"/>
          <w:sz w:val="24"/>
          <w:szCs w:val="24"/>
          <w:lang w:val="da-DK"/>
        </w:rPr>
        <w:t xml:space="preserve"> minutter pr uge</w:t>
      </w:r>
      <w:r w:rsidR="00234725">
        <w:rPr>
          <w:rFonts w:ascii="Times New Roman" w:hAnsi="Times New Roman" w:cs="Times New Roman"/>
          <w:sz w:val="24"/>
          <w:szCs w:val="24"/>
          <w:lang w:val="da-DK"/>
        </w:rPr>
        <w:t>)</w:t>
      </w:r>
      <w:r w:rsidR="00234725" w:rsidRPr="00584D7B">
        <w:rPr>
          <w:rFonts w:ascii="Times New Roman" w:hAnsi="Times New Roman" w:cs="Times New Roman"/>
          <w:sz w:val="24"/>
          <w:szCs w:val="24"/>
          <w:lang w:val="da-DK"/>
        </w:rPr>
        <w:t xml:space="preserve">. </w:t>
      </w:r>
      <w:r w:rsidR="00234725">
        <w:rPr>
          <w:rFonts w:ascii="Times New Roman" w:hAnsi="Times New Roman" w:cs="Times New Roman"/>
          <w:sz w:val="24"/>
          <w:szCs w:val="24"/>
          <w:lang w:val="da-DK"/>
        </w:rPr>
        <w:t>Leveres 1-gruppe.</w:t>
      </w:r>
      <w:r w:rsidR="00234725">
        <w:rPr>
          <w:rFonts w:ascii="Times New Roman" w:hAnsi="Times New Roman" w:cs="Times New Roman"/>
          <w:sz w:val="24"/>
          <w:szCs w:val="24"/>
          <w:lang w:val="da-DK"/>
        </w:rPr>
        <w:br/>
      </w:r>
      <w:r w:rsidRPr="00584D7B">
        <w:rPr>
          <w:rFonts w:ascii="Times New Roman" w:hAnsi="Times New Roman" w:cs="Times New Roman"/>
          <w:sz w:val="24"/>
          <w:szCs w:val="24"/>
          <w:lang w:val="da-DK"/>
        </w:rPr>
        <w:t>Aftensmad</w:t>
      </w:r>
      <w:r w:rsidR="00462A9D">
        <w:rPr>
          <w:rFonts w:ascii="Times New Roman" w:hAnsi="Times New Roman" w:cs="Times New Roman"/>
          <w:sz w:val="24"/>
          <w:szCs w:val="24"/>
          <w:lang w:val="da-DK"/>
        </w:rPr>
        <w:t>-gennemsnitlig 7 dage om ugen af 1</w:t>
      </w:r>
      <w:r w:rsidRPr="00584D7B">
        <w:rPr>
          <w:rFonts w:ascii="Times New Roman" w:hAnsi="Times New Roman" w:cs="Times New Roman"/>
          <w:sz w:val="24"/>
          <w:szCs w:val="24"/>
          <w:lang w:val="da-DK"/>
        </w:rPr>
        <w:t>5 minutt</w:t>
      </w:r>
      <w:r w:rsidR="00462A9D">
        <w:rPr>
          <w:rFonts w:ascii="Times New Roman" w:hAnsi="Times New Roman" w:cs="Times New Roman"/>
          <w:sz w:val="24"/>
          <w:szCs w:val="24"/>
          <w:lang w:val="da-DK"/>
        </w:rPr>
        <w:t>ers varighed</w:t>
      </w:r>
      <w:r w:rsidR="00CD42B2">
        <w:rPr>
          <w:rFonts w:ascii="Times New Roman" w:hAnsi="Times New Roman" w:cs="Times New Roman"/>
          <w:sz w:val="24"/>
          <w:szCs w:val="24"/>
          <w:lang w:val="da-DK"/>
        </w:rPr>
        <w:t xml:space="preserve"> (105 minutter pr uge)</w:t>
      </w:r>
      <w:r w:rsidR="00462A9D">
        <w:rPr>
          <w:rFonts w:ascii="Times New Roman" w:hAnsi="Times New Roman" w:cs="Times New Roman"/>
          <w:sz w:val="24"/>
          <w:szCs w:val="24"/>
          <w:lang w:val="da-DK"/>
        </w:rPr>
        <w:t>. Leveres 1-</w:t>
      </w:r>
      <w:r w:rsidR="00CD42B2">
        <w:rPr>
          <w:rFonts w:ascii="Times New Roman" w:hAnsi="Times New Roman" w:cs="Times New Roman"/>
          <w:sz w:val="24"/>
          <w:szCs w:val="24"/>
          <w:lang w:val="da-DK"/>
        </w:rPr>
        <w:t>gruppe.</w:t>
      </w:r>
      <w:r w:rsidR="00CD42B2">
        <w:rPr>
          <w:rFonts w:ascii="Times New Roman" w:hAnsi="Times New Roman" w:cs="Times New Roman"/>
          <w:sz w:val="24"/>
          <w:szCs w:val="24"/>
          <w:lang w:val="da-DK"/>
        </w:rPr>
        <w:br/>
      </w:r>
      <w:r w:rsidRPr="00584D7B">
        <w:rPr>
          <w:rFonts w:ascii="Times New Roman" w:hAnsi="Times New Roman" w:cs="Times New Roman"/>
          <w:sz w:val="24"/>
          <w:szCs w:val="24"/>
          <w:lang w:val="da-DK"/>
        </w:rPr>
        <w:t>Til udfyldelse af seddel til central-køkkenet</w:t>
      </w:r>
      <w:r w:rsidR="00CD42B2">
        <w:rPr>
          <w:rFonts w:ascii="Times New Roman" w:hAnsi="Times New Roman" w:cs="Times New Roman"/>
          <w:sz w:val="24"/>
          <w:szCs w:val="24"/>
          <w:lang w:val="da-DK"/>
        </w:rPr>
        <w:t xml:space="preserve"> svarende til 15 minutter om måneden.</w:t>
      </w:r>
      <w:r w:rsidR="00CD42B2">
        <w:rPr>
          <w:rFonts w:ascii="Times New Roman" w:hAnsi="Times New Roman" w:cs="Times New Roman"/>
          <w:sz w:val="24"/>
          <w:szCs w:val="24"/>
          <w:lang w:val="da-DK"/>
        </w:rPr>
        <w:br/>
      </w:r>
      <w:r w:rsidRPr="00584D7B">
        <w:rPr>
          <w:rFonts w:ascii="Times New Roman" w:hAnsi="Times New Roman" w:cs="Times New Roman"/>
          <w:sz w:val="24"/>
          <w:szCs w:val="24"/>
          <w:lang w:val="da-DK"/>
        </w:rPr>
        <w:t>Samlet omfang svarer gennemsnitligt til 211,75minutter pr. uge.</w:t>
      </w:r>
      <w:r w:rsidR="00CD42B2">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Lovgrundlag: </w:t>
      </w:r>
      <w:r w:rsidR="00CD42B2" w:rsidRPr="00584D7B">
        <w:rPr>
          <w:rFonts w:ascii="Times New Roman" w:hAnsi="Times New Roman" w:cs="Times New Roman"/>
          <w:sz w:val="24"/>
          <w:szCs w:val="24"/>
          <w:lang w:val="da-DK"/>
        </w:rPr>
        <w:t>Bevilges jf. Servicelovens § 83, som følge af en betydelig og varig nedsat funktionsevne.</w:t>
      </w:r>
    </w:p>
    <w:p w14:paraId="12EE7FE4" w14:textId="00AB9358"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du ikke selv kan lave mad. Når du er med til at smøre din egen mad, kan du finde på at spise medboeres mad. Du </w:t>
      </w:r>
      <w:r w:rsidRPr="00CA032C">
        <w:rPr>
          <w:rFonts w:ascii="Times New Roman" w:hAnsi="Times New Roman" w:cs="Times New Roman"/>
          <w:b/>
          <w:bCs/>
          <w:sz w:val="24"/>
          <w:szCs w:val="24"/>
          <w:lang w:val="da-DK"/>
        </w:rPr>
        <w:t>tager ikke selv initiativ til oprydning efter madlavningen</w:t>
      </w:r>
      <w:r w:rsidRPr="00584D7B">
        <w:rPr>
          <w:rFonts w:ascii="Times New Roman" w:hAnsi="Times New Roman" w:cs="Times New Roman"/>
          <w:sz w:val="24"/>
          <w:szCs w:val="24"/>
          <w:lang w:val="da-DK"/>
        </w:rPr>
        <w:t>. Personalet skal derfor guide dig, til at smøre og spise din egen mad og til at deltage i oprydningen efterfølgende.</w:t>
      </w:r>
      <w:r w:rsidR="00CA032C">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A157E6">
        <w:rPr>
          <w:rFonts w:ascii="Times New Roman" w:hAnsi="Times New Roman" w:cs="Times New Roman"/>
          <w:sz w:val="24"/>
          <w:szCs w:val="24"/>
          <w:lang w:val="da-DK"/>
        </w:rPr>
        <w:t>Formålet er at</w:t>
      </w:r>
      <w:r w:rsidRPr="00584D7B">
        <w:rPr>
          <w:rFonts w:ascii="Times New Roman" w:hAnsi="Times New Roman" w:cs="Times New Roman"/>
          <w:sz w:val="24"/>
          <w:szCs w:val="24"/>
          <w:lang w:val="da-DK"/>
        </w:rPr>
        <w:t xml:space="preserve"> du fastholder dine færdigheder, så du kan være deltagende i tilberedning af din egen mad.</w:t>
      </w:r>
    </w:p>
    <w:p w14:paraId="2490428F" w14:textId="5B99310C"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Omfang: Svarende til gennemsnitlig 15 minutter om dagen. Støtten leveres 1:1 i dagtimerne.</w:t>
      </w:r>
      <w:r w:rsidR="00CA032C">
        <w:rPr>
          <w:rFonts w:ascii="Times New Roman" w:hAnsi="Times New Roman" w:cs="Times New Roman"/>
          <w:sz w:val="24"/>
          <w:szCs w:val="24"/>
          <w:lang w:val="da-DK"/>
        </w:rPr>
        <w:br/>
        <w:t>Lovgrundlag</w:t>
      </w:r>
      <w:r w:rsidR="00CD42B2">
        <w:rPr>
          <w:rFonts w:ascii="Times New Roman" w:hAnsi="Times New Roman" w:cs="Times New Roman"/>
          <w:sz w:val="24"/>
          <w:szCs w:val="24"/>
          <w:lang w:val="da-DK"/>
        </w:rPr>
        <w:t xml:space="preserve">: </w:t>
      </w:r>
      <w:r w:rsidR="00CD42B2" w:rsidRPr="00584D7B">
        <w:rPr>
          <w:rFonts w:ascii="Times New Roman" w:hAnsi="Times New Roman" w:cs="Times New Roman"/>
          <w:sz w:val="24"/>
          <w:szCs w:val="24"/>
          <w:lang w:val="da-DK"/>
        </w:rPr>
        <w:t>Bevilges jf. Servicelovens § 83, som følge af en betydelig og varig nedsat funktionsevne.</w:t>
      </w:r>
    </w:p>
    <w:p w14:paraId="7B258AB6" w14:textId="77777777" w:rsidR="00DF3D9E" w:rsidRPr="00584D7B" w:rsidRDefault="002E7091" w:rsidP="00A157E6">
      <w:pPr>
        <w:pStyle w:val="Overskrift2"/>
        <w:rPr>
          <w:lang w:val="da-DK"/>
        </w:rPr>
      </w:pPr>
      <w:bookmarkStart w:id="24" w:name="_Toc211977698"/>
      <w:r w:rsidRPr="00584D7B">
        <w:rPr>
          <w:lang w:val="da-DK"/>
        </w:rPr>
        <w:t>Gøre rent</w:t>
      </w:r>
      <w:bookmarkEnd w:id="24"/>
    </w:p>
    <w:p w14:paraId="6A475FC7" w14:textId="77777777" w:rsidR="00DF3D9E" w:rsidRPr="00584D7B" w:rsidRDefault="002E7091" w:rsidP="00A157E6">
      <w:pPr>
        <w:pStyle w:val="Overskrift3"/>
        <w:rPr>
          <w:lang w:val="da-DK"/>
        </w:rPr>
      </w:pPr>
      <w:bookmarkStart w:id="25" w:name="_Toc211977699"/>
      <w:r w:rsidRPr="00584D7B">
        <w:rPr>
          <w:lang w:val="da-DK"/>
        </w:rPr>
        <w:t>§ 83:</w:t>
      </w:r>
      <w:bookmarkEnd w:id="25"/>
    </w:p>
    <w:p w14:paraId="1285DFC9" w14:textId="60B2B120"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du kan tørre borde af, tørre støv, feje, vaske op og rydde op i kort tid ad gangen, men </w:t>
      </w:r>
      <w:r w:rsidRPr="00BA0297">
        <w:rPr>
          <w:rFonts w:ascii="Times New Roman" w:hAnsi="Times New Roman" w:cs="Times New Roman"/>
          <w:b/>
          <w:bCs/>
          <w:sz w:val="24"/>
          <w:szCs w:val="24"/>
          <w:lang w:val="da-DK"/>
        </w:rPr>
        <w:t>kan ikke selv tage initiativ til det</w:t>
      </w:r>
      <w:r w:rsidRPr="00584D7B">
        <w:rPr>
          <w:rFonts w:ascii="Times New Roman" w:hAnsi="Times New Roman" w:cs="Times New Roman"/>
          <w:sz w:val="24"/>
          <w:szCs w:val="24"/>
          <w:lang w:val="da-DK"/>
        </w:rPr>
        <w:t xml:space="preserve">. Personalet skal derfor guide </w:t>
      </w:r>
      <w:r w:rsidRPr="00584D7B">
        <w:rPr>
          <w:rFonts w:ascii="Times New Roman" w:hAnsi="Times New Roman" w:cs="Times New Roman"/>
          <w:sz w:val="24"/>
          <w:szCs w:val="24"/>
          <w:lang w:val="da-DK"/>
        </w:rPr>
        <w:lastRenderedPageBreak/>
        <w:t>dig, til at deltage i rengøring i din lejlighed eller opgaver i fællesområdet</w:t>
      </w:r>
      <w:r w:rsidR="00586E96">
        <w:rPr>
          <w:rFonts w:ascii="Times New Roman" w:hAnsi="Times New Roman" w:cs="Times New Roman"/>
          <w:sz w:val="24"/>
          <w:szCs w:val="24"/>
          <w:lang w:val="da-DK"/>
        </w:rPr>
        <w:t xml:space="preserve"> samt fastholde dig i aktiviteten undervejs</w:t>
      </w:r>
      <w:r w:rsidRPr="00584D7B">
        <w:rPr>
          <w:rFonts w:ascii="Times New Roman" w:hAnsi="Times New Roman" w:cs="Times New Roman"/>
          <w:sz w:val="24"/>
          <w:szCs w:val="24"/>
          <w:lang w:val="da-DK"/>
        </w:rPr>
        <w:t>.</w:t>
      </w:r>
      <w:r w:rsidR="00BA029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BA0297">
        <w:rPr>
          <w:rFonts w:ascii="Times New Roman" w:hAnsi="Times New Roman" w:cs="Times New Roman"/>
          <w:sz w:val="24"/>
          <w:szCs w:val="24"/>
          <w:lang w:val="da-DK"/>
        </w:rPr>
        <w:t>Formålet er</w:t>
      </w:r>
      <w:r w:rsidRPr="00584D7B">
        <w:rPr>
          <w:rFonts w:ascii="Times New Roman" w:hAnsi="Times New Roman" w:cs="Times New Roman"/>
          <w:sz w:val="24"/>
          <w:szCs w:val="24"/>
          <w:lang w:val="da-DK"/>
        </w:rPr>
        <w:t xml:space="preserve"> at du fastholder dine færdigheder, så du har et nyttigt og genkendeligt indhold i dit liv.</w:t>
      </w:r>
      <w:r w:rsidR="00BA029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Svarende til gennemsnitlig </w:t>
      </w:r>
      <w:r w:rsidR="00BA0297">
        <w:rPr>
          <w:rFonts w:ascii="Times New Roman" w:hAnsi="Times New Roman" w:cs="Times New Roman"/>
          <w:sz w:val="24"/>
          <w:szCs w:val="24"/>
          <w:lang w:val="da-DK"/>
        </w:rPr>
        <w:t>7</w:t>
      </w:r>
      <w:r w:rsidRPr="00584D7B">
        <w:rPr>
          <w:rFonts w:ascii="Times New Roman" w:hAnsi="Times New Roman" w:cs="Times New Roman"/>
          <w:sz w:val="24"/>
          <w:szCs w:val="24"/>
          <w:lang w:val="da-DK"/>
        </w:rPr>
        <w:t xml:space="preserve">0 minutter om </w:t>
      </w:r>
      <w:r w:rsidR="00BA0297">
        <w:rPr>
          <w:rFonts w:ascii="Times New Roman" w:hAnsi="Times New Roman" w:cs="Times New Roman"/>
          <w:sz w:val="24"/>
          <w:szCs w:val="24"/>
          <w:lang w:val="da-DK"/>
        </w:rPr>
        <w:t>ugen</w:t>
      </w:r>
      <w:r w:rsidRPr="00584D7B">
        <w:rPr>
          <w:rFonts w:ascii="Times New Roman" w:hAnsi="Times New Roman" w:cs="Times New Roman"/>
          <w:sz w:val="24"/>
          <w:szCs w:val="24"/>
          <w:lang w:val="da-DK"/>
        </w:rPr>
        <w:t>. Støtten leveres 1:1 i dagtimerne.</w:t>
      </w:r>
      <w:r w:rsidR="00BA0297">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efter servicelovens § 83, som følge af en nedsat funktionsevne.</w:t>
      </w:r>
    </w:p>
    <w:p w14:paraId="21B07B0E" w14:textId="26C83D74"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w:t>
      </w:r>
      <w:r w:rsidRPr="00904969">
        <w:rPr>
          <w:rFonts w:ascii="Times New Roman" w:hAnsi="Times New Roman" w:cs="Times New Roman"/>
          <w:b/>
          <w:bCs/>
          <w:sz w:val="24"/>
          <w:szCs w:val="24"/>
          <w:lang w:val="da-DK"/>
        </w:rPr>
        <w:t>Du kan ikke udføre alm. Rengøring</w:t>
      </w:r>
      <w:r w:rsidRPr="00584D7B">
        <w:rPr>
          <w:rFonts w:ascii="Times New Roman" w:hAnsi="Times New Roman" w:cs="Times New Roman"/>
          <w:sz w:val="24"/>
          <w:szCs w:val="24"/>
          <w:lang w:val="da-DK"/>
        </w:rPr>
        <w:t xml:space="preserve"> på grund af </w:t>
      </w:r>
      <w:r w:rsidR="004645A3">
        <w:rPr>
          <w:rFonts w:ascii="Times New Roman" w:hAnsi="Times New Roman" w:cs="Times New Roman"/>
          <w:sz w:val="24"/>
          <w:szCs w:val="24"/>
          <w:lang w:val="da-DK"/>
        </w:rPr>
        <w:t>fysiske smerter.</w:t>
      </w:r>
      <w:r w:rsidRPr="00584D7B">
        <w:rPr>
          <w:rFonts w:ascii="Times New Roman" w:hAnsi="Times New Roman" w:cs="Times New Roman"/>
          <w:sz w:val="24"/>
          <w:szCs w:val="24"/>
          <w:lang w:val="da-DK"/>
        </w:rPr>
        <w:t xml:space="preserve"> </w:t>
      </w:r>
      <w:r w:rsidR="00E770C6" w:rsidRPr="00584D7B">
        <w:rPr>
          <w:rFonts w:ascii="Times New Roman" w:hAnsi="Times New Roman" w:cs="Times New Roman"/>
          <w:sz w:val="24"/>
          <w:szCs w:val="24"/>
          <w:lang w:val="da-DK"/>
        </w:rPr>
        <w:t>Du benytter plejeseng, som du ikke selvstændig kan rengøre.</w:t>
      </w:r>
      <w:r w:rsidR="00E770C6">
        <w:rPr>
          <w:rFonts w:ascii="Times New Roman" w:hAnsi="Times New Roman" w:cs="Times New Roman"/>
          <w:sz w:val="24"/>
          <w:szCs w:val="24"/>
          <w:lang w:val="da-DK"/>
        </w:rPr>
        <w:t xml:space="preserve"> Derfor skal personalet udføre </w:t>
      </w:r>
      <w:r w:rsidR="00E770C6" w:rsidRPr="00584D7B">
        <w:rPr>
          <w:rFonts w:ascii="Times New Roman" w:hAnsi="Times New Roman" w:cs="Times New Roman"/>
          <w:sz w:val="24"/>
          <w:szCs w:val="24"/>
          <w:lang w:val="da-DK"/>
        </w:rPr>
        <w:t>situationsbestemt rengøring af</w:t>
      </w:r>
      <w:r w:rsidR="00E770C6">
        <w:rPr>
          <w:rFonts w:ascii="Times New Roman" w:hAnsi="Times New Roman" w:cs="Times New Roman"/>
          <w:sz w:val="24"/>
          <w:szCs w:val="24"/>
          <w:lang w:val="da-DK"/>
        </w:rPr>
        <w:t xml:space="preserve"> din</w:t>
      </w:r>
      <w:r w:rsidR="00E770C6" w:rsidRPr="00584D7B">
        <w:rPr>
          <w:rFonts w:ascii="Times New Roman" w:hAnsi="Times New Roman" w:cs="Times New Roman"/>
          <w:sz w:val="24"/>
          <w:szCs w:val="24"/>
          <w:lang w:val="da-DK"/>
        </w:rPr>
        <w:t xml:space="preserve"> plejeseng. Personalet støvsuge, vaske gulv samt gøre rent på dit badeværelse</w:t>
      </w:r>
      <w:r w:rsidR="00903E97">
        <w:rPr>
          <w:rFonts w:ascii="Times New Roman" w:hAnsi="Times New Roman" w:cs="Times New Roman"/>
          <w:sz w:val="24"/>
          <w:szCs w:val="24"/>
          <w:lang w:val="da-DK"/>
        </w:rPr>
        <w:t xml:space="preserve"> hver 3. uge. </w:t>
      </w:r>
      <w:r w:rsidR="00A14294">
        <w:rPr>
          <w:rFonts w:ascii="Times New Roman" w:hAnsi="Times New Roman" w:cs="Times New Roman"/>
          <w:sz w:val="24"/>
          <w:szCs w:val="24"/>
          <w:lang w:val="da-DK"/>
        </w:rPr>
        <w:t>(</w:t>
      </w:r>
      <w:r w:rsidR="00A14294" w:rsidRPr="00A14294">
        <w:rPr>
          <w:rFonts w:ascii="Times New Roman" w:hAnsi="Times New Roman" w:cs="Times New Roman"/>
          <w:sz w:val="24"/>
          <w:szCs w:val="24"/>
          <w:lang w:val="da-DK"/>
        </w:rPr>
        <w:t>Hjørring kommunes serviceniveau jvf. kvalitet-standard er rengøring i 45 minutter hver 3 uge.</w:t>
      </w:r>
      <w:r w:rsidR="00A14294">
        <w:rPr>
          <w:rFonts w:ascii="Times New Roman" w:hAnsi="Times New Roman" w:cs="Times New Roman"/>
          <w:sz w:val="24"/>
          <w:szCs w:val="24"/>
          <w:lang w:val="da-DK"/>
        </w:rPr>
        <w:t>)</w:t>
      </w:r>
      <w:r w:rsidR="00A14294">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w:t>
      </w:r>
      <w:r w:rsidR="00A14294">
        <w:rPr>
          <w:rFonts w:ascii="Times New Roman" w:hAnsi="Times New Roman" w:cs="Times New Roman"/>
          <w:sz w:val="24"/>
          <w:szCs w:val="24"/>
          <w:lang w:val="da-DK"/>
        </w:rPr>
        <w:t xml:space="preserve">forebygge tab af </w:t>
      </w:r>
      <w:r w:rsidR="00904969">
        <w:rPr>
          <w:rFonts w:ascii="Times New Roman" w:hAnsi="Times New Roman" w:cs="Times New Roman"/>
          <w:sz w:val="24"/>
          <w:szCs w:val="24"/>
          <w:lang w:val="da-DK"/>
        </w:rPr>
        <w:t>færdigheder.</w:t>
      </w:r>
      <w:r w:rsidR="00904969">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45 minutter hver 3 uge til rengøring af lejlighed og 10 minutter pr. uge til rengøring af pleje seng. Gennemsnitlig omfang pr uge: 25 minutter. Støtten leveres 1 til</w:t>
      </w:r>
      <w:r w:rsidR="00904969">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1</w:t>
      </w:r>
      <w:r w:rsidR="00904969">
        <w:rPr>
          <w:rFonts w:ascii="Times New Roman" w:hAnsi="Times New Roman" w:cs="Times New Roman"/>
          <w:sz w:val="24"/>
          <w:szCs w:val="24"/>
          <w:lang w:val="da-DK"/>
        </w:rPr>
        <w:t xml:space="preserve"> i dagtimerne.</w:t>
      </w:r>
      <w:r w:rsidR="00904969">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Lovgrundlag: </w:t>
      </w:r>
      <w:r w:rsidR="00904969" w:rsidRPr="00584D7B">
        <w:rPr>
          <w:rFonts w:ascii="Times New Roman" w:hAnsi="Times New Roman" w:cs="Times New Roman"/>
          <w:sz w:val="24"/>
          <w:szCs w:val="24"/>
          <w:lang w:val="da-DK"/>
        </w:rPr>
        <w:t>Bevilliges efter servicelovens § 83, som følge af en nedsat funktionsevne.</w:t>
      </w:r>
    </w:p>
    <w:p w14:paraId="68DCA7F0" w14:textId="7CCB1C45"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Når du har en dårlig dag, kan du have </w:t>
      </w:r>
      <w:r w:rsidRPr="00904969">
        <w:rPr>
          <w:rFonts w:ascii="Times New Roman" w:hAnsi="Times New Roman" w:cs="Times New Roman"/>
          <w:b/>
          <w:bCs/>
          <w:sz w:val="24"/>
          <w:szCs w:val="24"/>
          <w:lang w:val="da-DK"/>
        </w:rPr>
        <w:t xml:space="preserve">svært ved selv at fjerne tallerkner </w:t>
      </w:r>
      <w:r w:rsidRPr="00584D7B">
        <w:rPr>
          <w:rFonts w:ascii="Times New Roman" w:hAnsi="Times New Roman" w:cs="Times New Roman"/>
          <w:sz w:val="24"/>
          <w:szCs w:val="24"/>
          <w:lang w:val="da-DK"/>
        </w:rPr>
        <w:t>med madrester eller opkast. Personalet skal derfor udføre den nødvendig rengøring eller oprydning hos dig, når du har en dårlig dag, hvor du mangler overskud</w:t>
      </w:r>
      <w:r w:rsidR="00904969">
        <w:rPr>
          <w:rFonts w:ascii="Times New Roman" w:hAnsi="Times New Roman" w:cs="Times New Roman"/>
          <w:sz w:val="24"/>
          <w:szCs w:val="24"/>
          <w:lang w:val="da-DK"/>
        </w:rPr>
        <w:t>.</w:t>
      </w:r>
      <w:r w:rsidR="00904969">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904969">
        <w:rPr>
          <w:rFonts w:ascii="Times New Roman" w:hAnsi="Times New Roman" w:cs="Times New Roman"/>
          <w:sz w:val="24"/>
          <w:szCs w:val="24"/>
          <w:lang w:val="da-DK"/>
        </w:rPr>
        <w:t xml:space="preserve">Formålet er </w:t>
      </w:r>
      <w:r w:rsidRPr="00584D7B">
        <w:rPr>
          <w:rFonts w:ascii="Times New Roman" w:hAnsi="Times New Roman" w:cs="Times New Roman"/>
          <w:sz w:val="24"/>
          <w:szCs w:val="24"/>
          <w:lang w:val="da-DK"/>
        </w:rPr>
        <w:t>at du begrænser tab af færdigheder til du igen får overskud, så værelset ikke bliver uoverskueligt og uhygiejnisk</w:t>
      </w:r>
      <w:r w:rsidR="00904969">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904969">
        <w:rPr>
          <w:rFonts w:ascii="Times New Roman" w:hAnsi="Times New Roman" w:cs="Times New Roman"/>
          <w:sz w:val="24"/>
          <w:szCs w:val="24"/>
          <w:lang w:val="da-DK"/>
        </w:rPr>
        <w:t>Svarende til gen</w:t>
      </w:r>
      <w:r w:rsidRPr="00584D7B">
        <w:rPr>
          <w:rFonts w:ascii="Times New Roman" w:hAnsi="Times New Roman" w:cs="Times New Roman"/>
          <w:sz w:val="24"/>
          <w:szCs w:val="24"/>
          <w:lang w:val="da-DK"/>
        </w:rPr>
        <w:t xml:space="preserve">nemsnitligt </w:t>
      </w:r>
      <w:r w:rsidR="00904969">
        <w:rPr>
          <w:rFonts w:ascii="Times New Roman" w:hAnsi="Times New Roman" w:cs="Times New Roman"/>
          <w:sz w:val="24"/>
          <w:szCs w:val="24"/>
          <w:lang w:val="da-DK"/>
        </w:rPr>
        <w:t>14</w:t>
      </w:r>
      <w:r w:rsidRPr="00584D7B">
        <w:rPr>
          <w:rFonts w:ascii="Times New Roman" w:hAnsi="Times New Roman" w:cs="Times New Roman"/>
          <w:sz w:val="24"/>
          <w:szCs w:val="24"/>
          <w:lang w:val="da-DK"/>
        </w:rPr>
        <w:t xml:space="preserve"> minutter om </w:t>
      </w:r>
      <w:r w:rsidR="00904969">
        <w:rPr>
          <w:rFonts w:ascii="Times New Roman" w:hAnsi="Times New Roman" w:cs="Times New Roman"/>
          <w:sz w:val="24"/>
          <w:szCs w:val="24"/>
          <w:lang w:val="da-DK"/>
        </w:rPr>
        <w:t>ugen. Støtten leveres 1-1 i dag og aftentimerne.</w:t>
      </w:r>
      <w:r w:rsidR="00904969">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83, som følge af varig nedsat psykisk funktionsevne.</w:t>
      </w:r>
    </w:p>
    <w:p w14:paraId="2BFB8BCB" w14:textId="69F73E44"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fortæller, at du kan have </w:t>
      </w:r>
      <w:r w:rsidRPr="00904969">
        <w:rPr>
          <w:rFonts w:ascii="Times New Roman" w:hAnsi="Times New Roman" w:cs="Times New Roman"/>
          <w:b/>
          <w:bCs/>
          <w:sz w:val="24"/>
          <w:szCs w:val="24"/>
          <w:lang w:val="da-DK"/>
        </w:rPr>
        <w:t>svært at se om der trænger til en rengøring</w:t>
      </w:r>
      <w:r w:rsidRPr="00584D7B">
        <w:rPr>
          <w:rFonts w:ascii="Times New Roman" w:hAnsi="Times New Roman" w:cs="Times New Roman"/>
          <w:sz w:val="24"/>
          <w:szCs w:val="24"/>
          <w:lang w:val="da-DK"/>
        </w:rPr>
        <w:t xml:space="preserve"> og heller ikke altid kan magte at gøre rent, når du har det dårligt. Personalet skal derfor guide dig, når du har svært ved at overskue at gøre rent</w:t>
      </w:r>
      <w:r w:rsidR="00587031">
        <w:rPr>
          <w:rFonts w:ascii="Times New Roman" w:hAnsi="Times New Roman" w:cs="Times New Roman"/>
          <w:sz w:val="24"/>
          <w:szCs w:val="24"/>
          <w:lang w:val="da-DK"/>
        </w:rPr>
        <w:t>.</w:t>
      </w:r>
      <w:r w:rsidR="00587031">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587031">
        <w:rPr>
          <w:rFonts w:ascii="Times New Roman" w:hAnsi="Times New Roman" w:cs="Times New Roman"/>
          <w:sz w:val="24"/>
          <w:szCs w:val="24"/>
          <w:lang w:val="da-DK"/>
        </w:rPr>
        <w:t xml:space="preserve">Formålet er </w:t>
      </w:r>
      <w:r w:rsidRPr="00584D7B">
        <w:rPr>
          <w:rFonts w:ascii="Times New Roman" w:hAnsi="Times New Roman" w:cs="Times New Roman"/>
          <w:sz w:val="24"/>
          <w:szCs w:val="24"/>
          <w:lang w:val="da-DK"/>
        </w:rPr>
        <w:t>at du fastholder færdigheder, så du selv kan gøre rent</w:t>
      </w:r>
      <w:r w:rsidR="00587031">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587031">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gennemsnitligt 25 minutter om ugen (Svarende til Hjørring Kommunes serviceniveau stor pakke)</w:t>
      </w:r>
      <w:r w:rsidR="00587031">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83, som følge af varig nedsat psykisk funktionsevne.</w:t>
      </w:r>
    </w:p>
    <w:p w14:paraId="008E69F2" w14:textId="4A0195F2"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tager </w:t>
      </w:r>
      <w:r w:rsidRPr="00587031">
        <w:rPr>
          <w:rFonts w:ascii="Times New Roman" w:hAnsi="Times New Roman" w:cs="Times New Roman"/>
          <w:b/>
          <w:bCs/>
          <w:sz w:val="24"/>
          <w:szCs w:val="24"/>
          <w:lang w:val="da-DK"/>
        </w:rPr>
        <w:t>ikke initiativ til håndtering af oprydning og rengøring.</w:t>
      </w:r>
      <w:r w:rsidRPr="00584D7B">
        <w:rPr>
          <w:rFonts w:ascii="Times New Roman" w:hAnsi="Times New Roman" w:cs="Times New Roman"/>
          <w:sz w:val="24"/>
          <w:szCs w:val="24"/>
          <w:lang w:val="da-DK"/>
        </w:rPr>
        <w:t xml:space="preserve"> Personalet skal guide og vejlede dig under udførelsen af situationsbestemt rengøring dagligt, herunder opvask og tømning af skrald.</w:t>
      </w:r>
      <w:r w:rsidR="00353882">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udvikler færdigheder til selvstændigt at kunne identificere og </w:t>
      </w:r>
      <w:r w:rsidRPr="00584D7B">
        <w:rPr>
          <w:rFonts w:ascii="Times New Roman" w:hAnsi="Times New Roman" w:cs="Times New Roman"/>
          <w:sz w:val="24"/>
          <w:szCs w:val="24"/>
          <w:lang w:val="da-DK"/>
        </w:rPr>
        <w:lastRenderedPageBreak/>
        <w:t>udføre situationsbestemt rengøring i lejligheden.</w:t>
      </w:r>
      <w:r w:rsidR="00353882">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353882">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gennemsnitligt 70 minutter om ugen. Støtten gives 1-1 i dagtimerne.</w:t>
      </w:r>
      <w:r w:rsidR="00353882">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83, som følge af varig nedsat psykisk funktionsevne.</w:t>
      </w:r>
    </w:p>
    <w:p w14:paraId="5C9EBAD5" w14:textId="238FDE15"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igangsætter og udfører ikke </w:t>
      </w:r>
      <w:r w:rsidRPr="00353882">
        <w:rPr>
          <w:rFonts w:ascii="Times New Roman" w:hAnsi="Times New Roman" w:cs="Times New Roman"/>
          <w:b/>
          <w:bCs/>
          <w:sz w:val="24"/>
          <w:szCs w:val="24"/>
          <w:lang w:val="da-DK"/>
        </w:rPr>
        <w:t>skift af sengetøj</w:t>
      </w:r>
      <w:r w:rsidRPr="00584D7B">
        <w:rPr>
          <w:rFonts w:ascii="Times New Roman" w:hAnsi="Times New Roman" w:cs="Times New Roman"/>
          <w:sz w:val="24"/>
          <w:szCs w:val="24"/>
          <w:lang w:val="da-DK"/>
        </w:rPr>
        <w:t xml:space="preserve"> og ikke kan indgå i dette grundet </w:t>
      </w:r>
      <w:r w:rsidR="00353882">
        <w:rPr>
          <w:rFonts w:ascii="Times New Roman" w:hAnsi="Times New Roman" w:cs="Times New Roman"/>
          <w:sz w:val="24"/>
          <w:szCs w:val="24"/>
          <w:lang w:val="da-DK"/>
        </w:rPr>
        <w:t>lammelse af venstre side</w:t>
      </w:r>
      <w:r w:rsidRPr="00584D7B">
        <w:rPr>
          <w:rFonts w:ascii="Times New Roman" w:hAnsi="Times New Roman" w:cs="Times New Roman"/>
          <w:sz w:val="24"/>
          <w:szCs w:val="24"/>
          <w:lang w:val="da-DK"/>
        </w:rPr>
        <w:t>. Derfor skal personalet skifte dit sengetøj</w:t>
      </w:r>
      <w:r w:rsidR="00353882">
        <w:rPr>
          <w:rFonts w:ascii="Times New Roman" w:hAnsi="Times New Roman" w:cs="Times New Roman"/>
          <w:sz w:val="24"/>
          <w:szCs w:val="24"/>
          <w:lang w:val="da-DK"/>
        </w:rPr>
        <w:t xml:space="preserve"> hver 14 dag</w:t>
      </w:r>
      <w:r w:rsidRPr="00584D7B">
        <w:rPr>
          <w:rFonts w:ascii="Times New Roman" w:hAnsi="Times New Roman" w:cs="Times New Roman"/>
          <w:sz w:val="24"/>
          <w:szCs w:val="24"/>
          <w:lang w:val="da-DK"/>
        </w:rPr>
        <w:t>.</w:t>
      </w:r>
      <w:r w:rsidR="00353882">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w:t>
      </w:r>
      <w:r w:rsidR="00353882">
        <w:rPr>
          <w:rFonts w:ascii="Times New Roman" w:hAnsi="Times New Roman" w:cs="Times New Roman"/>
          <w:sz w:val="24"/>
          <w:szCs w:val="24"/>
          <w:lang w:val="da-DK"/>
        </w:rPr>
        <w:t>er at begrænse tab af færdigheder</w:t>
      </w:r>
      <w:r w:rsidRPr="00584D7B">
        <w:rPr>
          <w:rFonts w:ascii="Times New Roman" w:hAnsi="Times New Roman" w:cs="Times New Roman"/>
          <w:sz w:val="24"/>
          <w:szCs w:val="24"/>
          <w:lang w:val="da-DK"/>
        </w:rPr>
        <w:t>.</w:t>
      </w:r>
      <w:r w:rsidR="00353882">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20 minutter hver 14 dag.</w:t>
      </w:r>
      <w:r w:rsidR="00353882">
        <w:rPr>
          <w:rFonts w:ascii="Times New Roman" w:hAnsi="Times New Roman" w:cs="Times New Roman"/>
          <w:sz w:val="24"/>
          <w:szCs w:val="24"/>
          <w:lang w:val="da-DK"/>
        </w:rPr>
        <w:t xml:space="preserve"> Støtten leveres 1-1 i dagtimerne.</w:t>
      </w:r>
      <w:r w:rsidR="00353882">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Lovgrundlag: </w:t>
      </w:r>
      <w:r w:rsidR="00353882" w:rsidRPr="00584D7B">
        <w:rPr>
          <w:rFonts w:ascii="Times New Roman" w:hAnsi="Times New Roman" w:cs="Times New Roman"/>
          <w:sz w:val="24"/>
          <w:szCs w:val="24"/>
          <w:lang w:val="da-DK"/>
        </w:rPr>
        <w:t>Bevilliges jf. servicelovens 83, som følge af varig nedsat psykisk funktionsevne.</w:t>
      </w:r>
    </w:p>
    <w:p w14:paraId="7E7745BA" w14:textId="7EEBF7FD"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tager ikke selv initiativ til oprydning og rengøring. Personalet skal på den baggrund afklare sammen med dig, i hvilket omfang et </w:t>
      </w:r>
      <w:r w:rsidRPr="00353882">
        <w:rPr>
          <w:rFonts w:ascii="Times New Roman" w:hAnsi="Times New Roman" w:cs="Times New Roman"/>
          <w:b/>
          <w:bCs/>
          <w:sz w:val="24"/>
          <w:szCs w:val="24"/>
          <w:lang w:val="da-DK"/>
        </w:rPr>
        <w:t>ugeskema eller andre teknologiske hjælpemidler kan støtte dig i at tage initiativ</w:t>
      </w:r>
      <w:r w:rsidRPr="00584D7B">
        <w:rPr>
          <w:rFonts w:ascii="Times New Roman" w:hAnsi="Times New Roman" w:cs="Times New Roman"/>
          <w:sz w:val="24"/>
          <w:szCs w:val="24"/>
          <w:lang w:val="da-DK"/>
        </w:rPr>
        <w:t xml:space="preserve"> og udføre opgaverne mere selvstændigt.</w:t>
      </w:r>
      <w:r w:rsidR="00353882">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 xml:space="preserve">Personalet skal desuden motivere </w:t>
      </w:r>
      <w:r w:rsidR="00645772">
        <w:rPr>
          <w:rFonts w:ascii="Times New Roman" w:hAnsi="Times New Roman" w:cs="Times New Roman"/>
          <w:sz w:val="24"/>
          <w:szCs w:val="24"/>
          <w:lang w:val="da-DK"/>
        </w:rPr>
        <w:t xml:space="preserve">og guide dig </w:t>
      </w:r>
      <w:r w:rsidRPr="00584D7B">
        <w:rPr>
          <w:rFonts w:ascii="Times New Roman" w:hAnsi="Times New Roman" w:cs="Times New Roman"/>
          <w:sz w:val="24"/>
          <w:szCs w:val="24"/>
          <w:lang w:val="da-DK"/>
        </w:rPr>
        <w:t>dig til at håndtere rengøring – herunder gulvvask, støvsugning, støvaftørring og oprydning.</w:t>
      </w:r>
      <w:r w:rsidR="00353882">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w:t>
      </w:r>
      <w:r w:rsidR="005E1E10">
        <w:rPr>
          <w:rFonts w:ascii="Times New Roman" w:hAnsi="Times New Roman" w:cs="Times New Roman"/>
          <w:sz w:val="24"/>
          <w:szCs w:val="24"/>
          <w:lang w:val="da-DK"/>
        </w:rPr>
        <w:t xml:space="preserve">er </w:t>
      </w:r>
      <w:r w:rsidRPr="00584D7B">
        <w:rPr>
          <w:rFonts w:ascii="Times New Roman" w:hAnsi="Times New Roman" w:cs="Times New Roman"/>
          <w:sz w:val="24"/>
          <w:szCs w:val="24"/>
          <w:lang w:val="da-DK"/>
        </w:rPr>
        <w:t xml:space="preserve">at du </w:t>
      </w:r>
      <w:r w:rsidR="005E1E10">
        <w:rPr>
          <w:rFonts w:ascii="Times New Roman" w:hAnsi="Times New Roman" w:cs="Times New Roman"/>
          <w:sz w:val="24"/>
          <w:szCs w:val="24"/>
          <w:lang w:val="da-DK"/>
        </w:rPr>
        <w:t xml:space="preserve">udvikler færdigheder til </w:t>
      </w:r>
      <w:r w:rsidRPr="00584D7B">
        <w:rPr>
          <w:rFonts w:ascii="Times New Roman" w:hAnsi="Times New Roman" w:cs="Times New Roman"/>
          <w:sz w:val="24"/>
          <w:szCs w:val="24"/>
          <w:lang w:val="da-DK"/>
        </w:rPr>
        <w:t>selvstændigt at udfører og håndtere rengøring og oprydning.</w:t>
      </w:r>
      <w:r w:rsidR="005E1E10">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5E1E10">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gennemsnitligt 30 minutter om ugen. Støtten gives 1-1 i dagtimerne</w:t>
      </w:r>
      <w:r w:rsidR="00645772">
        <w:rPr>
          <w:rFonts w:ascii="Times New Roman" w:hAnsi="Times New Roman" w:cs="Times New Roman"/>
          <w:sz w:val="24"/>
          <w:szCs w:val="24"/>
          <w:lang w:val="da-DK"/>
        </w:rPr>
        <w:t xml:space="preserve"> (</w:t>
      </w:r>
      <w:r w:rsidR="00645772" w:rsidRPr="00584D7B">
        <w:rPr>
          <w:rFonts w:ascii="Times New Roman" w:hAnsi="Times New Roman" w:cs="Times New Roman"/>
          <w:sz w:val="24"/>
          <w:szCs w:val="24"/>
          <w:lang w:val="da-DK"/>
        </w:rPr>
        <w:t>Hjørring Kommune</w:t>
      </w:r>
      <w:r w:rsidR="00645772">
        <w:rPr>
          <w:rFonts w:ascii="Times New Roman" w:hAnsi="Times New Roman" w:cs="Times New Roman"/>
          <w:sz w:val="24"/>
          <w:szCs w:val="24"/>
          <w:lang w:val="da-DK"/>
        </w:rPr>
        <w:t xml:space="preserve"> afviger</w:t>
      </w:r>
      <w:r w:rsidR="00645772" w:rsidRPr="00584D7B">
        <w:rPr>
          <w:rFonts w:ascii="Times New Roman" w:hAnsi="Times New Roman" w:cs="Times New Roman"/>
          <w:sz w:val="24"/>
          <w:szCs w:val="24"/>
          <w:lang w:val="da-DK"/>
        </w:rPr>
        <w:t xml:space="preserve"> serviceniveau på baggrund af svært nedsat eksekutive funktioner, dette samtidig med et behov for afklaring og afprøvning af teknologiske hjælpemidler.</w:t>
      </w:r>
      <w:r w:rsidR="00645772">
        <w:rPr>
          <w:rFonts w:ascii="Times New Roman" w:hAnsi="Times New Roman" w:cs="Times New Roman"/>
          <w:sz w:val="24"/>
          <w:szCs w:val="24"/>
          <w:lang w:val="da-DK"/>
        </w:rPr>
        <w:t>)</w:t>
      </w:r>
      <w:r w:rsidR="005E1E10">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83, som følge af varig nedsat psykisk funktionsevne.</w:t>
      </w:r>
    </w:p>
    <w:p w14:paraId="5F7724E1" w14:textId="77777777" w:rsidR="00DF3D9E" w:rsidRPr="00584D7B" w:rsidRDefault="002E7091" w:rsidP="00645772">
      <w:pPr>
        <w:pStyle w:val="Overskrift3"/>
        <w:rPr>
          <w:lang w:val="da-DK"/>
        </w:rPr>
      </w:pPr>
      <w:bookmarkStart w:id="26" w:name="_Toc211977700"/>
      <w:r w:rsidRPr="00584D7B">
        <w:rPr>
          <w:lang w:val="da-DK"/>
        </w:rPr>
        <w:t>§ 85</w:t>
      </w:r>
      <w:bookmarkEnd w:id="26"/>
    </w:p>
    <w:p w14:paraId="419FC130" w14:textId="0765E88D"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w:t>
      </w:r>
      <w:r w:rsidRPr="00EC3C82">
        <w:rPr>
          <w:rFonts w:ascii="Times New Roman" w:hAnsi="Times New Roman" w:cs="Times New Roman"/>
          <w:b/>
          <w:bCs/>
          <w:sz w:val="24"/>
          <w:szCs w:val="24"/>
          <w:lang w:val="da-DK"/>
        </w:rPr>
        <w:t>tager ikke selvstændigt initiativ</w:t>
      </w:r>
      <w:r w:rsidRPr="00584D7B">
        <w:rPr>
          <w:rFonts w:ascii="Times New Roman" w:hAnsi="Times New Roman" w:cs="Times New Roman"/>
          <w:sz w:val="24"/>
          <w:szCs w:val="24"/>
          <w:lang w:val="da-DK"/>
        </w:rPr>
        <w:t xml:space="preserve"> til </w:t>
      </w:r>
      <w:r w:rsidR="005367C4">
        <w:rPr>
          <w:rFonts w:ascii="Times New Roman" w:hAnsi="Times New Roman" w:cs="Times New Roman"/>
          <w:sz w:val="24"/>
          <w:szCs w:val="24"/>
          <w:lang w:val="da-DK"/>
        </w:rPr>
        <w:t>at udføre</w:t>
      </w:r>
      <w:r w:rsidRPr="00584D7B">
        <w:rPr>
          <w:rFonts w:ascii="Times New Roman" w:hAnsi="Times New Roman" w:cs="Times New Roman"/>
          <w:sz w:val="24"/>
          <w:szCs w:val="24"/>
          <w:lang w:val="da-DK"/>
        </w:rPr>
        <w:t xml:space="preserve"> oprydning og rengøring, dertil kan din stemmehøring kan fortæller dig, at du skal blive ved med at støvsuge</w:t>
      </w:r>
      <w:r w:rsidR="005367C4">
        <w:rPr>
          <w:rFonts w:ascii="Times New Roman" w:hAnsi="Times New Roman" w:cs="Times New Roman"/>
          <w:sz w:val="24"/>
          <w:szCs w:val="24"/>
          <w:lang w:val="da-DK"/>
        </w:rPr>
        <w:t xml:space="preserve"> når du først er kommet i gang</w:t>
      </w:r>
      <w:r w:rsidRPr="00584D7B">
        <w:rPr>
          <w:rFonts w:ascii="Times New Roman" w:hAnsi="Times New Roman" w:cs="Times New Roman"/>
          <w:sz w:val="24"/>
          <w:szCs w:val="24"/>
          <w:lang w:val="da-DK"/>
        </w:rPr>
        <w:t>. Personalet skal på den baggrund motivere og igangsætte dig med håndtering af opvask, rengøring, gulvvask, støvsugning, støvaftørring og oprydning. Dertil skal personalet følge op på at udførelsen er ophørt.</w:t>
      </w:r>
      <w:r w:rsidR="00EC3C82">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w:t>
      </w:r>
      <w:r w:rsidR="00EC3C82">
        <w:rPr>
          <w:rFonts w:ascii="Times New Roman" w:hAnsi="Times New Roman" w:cs="Times New Roman"/>
          <w:sz w:val="24"/>
          <w:szCs w:val="24"/>
          <w:lang w:val="da-DK"/>
        </w:rPr>
        <w:t>udvikler</w:t>
      </w:r>
      <w:r w:rsidRPr="00584D7B">
        <w:rPr>
          <w:rFonts w:ascii="Times New Roman" w:hAnsi="Times New Roman" w:cs="Times New Roman"/>
          <w:sz w:val="24"/>
          <w:szCs w:val="24"/>
          <w:lang w:val="da-DK"/>
        </w:rPr>
        <w:t xml:space="preserve"> færdigheder til selvstændigt at varetage rengøring og oprydning.</w:t>
      </w:r>
      <w:r w:rsidR="00EC3C82">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EC3C82">
        <w:rPr>
          <w:rFonts w:ascii="Times New Roman" w:hAnsi="Times New Roman" w:cs="Times New Roman"/>
          <w:sz w:val="24"/>
          <w:szCs w:val="24"/>
          <w:lang w:val="da-DK"/>
        </w:rPr>
        <w:t>Sv</w:t>
      </w:r>
      <w:r w:rsidRPr="00584D7B">
        <w:rPr>
          <w:rFonts w:ascii="Times New Roman" w:hAnsi="Times New Roman" w:cs="Times New Roman"/>
          <w:sz w:val="24"/>
          <w:szCs w:val="24"/>
          <w:lang w:val="da-DK"/>
        </w:rPr>
        <w:t>arende til gennemsnitligt 30 minutter om ugen. Støtten gives 1-1 i dagtimerne.</w:t>
      </w:r>
      <w:r w:rsidR="00EC3C82">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 85, som følge af varig nedsat psykisk funktionsevne.</w:t>
      </w:r>
    </w:p>
    <w:p w14:paraId="28C322E2" w14:textId="77777777" w:rsidR="00DF3D9E" w:rsidRPr="00584D7B" w:rsidRDefault="002E7091" w:rsidP="00EC3C82">
      <w:pPr>
        <w:pStyle w:val="Overskrift2"/>
        <w:rPr>
          <w:lang w:val="da-DK"/>
        </w:rPr>
      </w:pPr>
      <w:bookmarkStart w:id="27" w:name="_Toc211977701"/>
      <w:r w:rsidRPr="00D2291F">
        <w:rPr>
          <w:lang w:val="da-DK"/>
        </w:rPr>
        <w:lastRenderedPageBreak/>
        <w:t>Vaske</w:t>
      </w:r>
      <w:r w:rsidRPr="00584D7B">
        <w:rPr>
          <w:lang w:val="da-DK"/>
        </w:rPr>
        <w:t xml:space="preserve"> tøj</w:t>
      </w:r>
      <w:bookmarkEnd w:id="27"/>
    </w:p>
    <w:p w14:paraId="611E123D" w14:textId="77777777" w:rsidR="00DF3D9E" w:rsidRPr="00584D7B" w:rsidRDefault="002E7091" w:rsidP="00EC3C82">
      <w:pPr>
        <w:pStyle w:val="Overskrift3"/>
        <w:rPr>
          <w:lang w:val="da-DK"/>
        </w:rPr>
      </w:pPr>
      <w:bookmarkStart w:id="28" w:name="_Toc211977702"/>
      <w:r w:rsidRPr="00584D7B">
        <w:rPr>
          <w:lang w:val="da-DK"/>
        </w:rPr>
        <w:t>§ 85</w:t>
      </w:r>
      <w:bookmarkEnd w:id="28"/>
    </w:p>
    <w:p w14:paraId="6C3C48ED" w14:textId="148009BB"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håndterer selvstændigt vask af tøj, men du har svært ved at huske at få det gjort. Personalet skal på den baggrund påminde dig om at vaske tøj.</w:t>
      </w:r>
      <w:r w:rsidR="00453935">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udvikler færdigheder til selvstændigt at tage initiativ til at vaske tøj.</w:t>
      </w:r>
      <w:r w:rsidR="00453935">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453935">
        <w:rPr>
          <w:rFonts w:ascii="Times New Roman" w:hAnsi="Times New Roman" w:cs="Times New Roman"/>
          <w:sz w:val="24"/>
          <w:szCs w:val="24"/>
          <w:lang w:val="da-DK"/>
        </w:rPr>
        <w:t>S</w:t>
      </w:r>
      <w:r w:rsidRPr="00584D7B">
        <w:rPr>
          <w:rFonts w:ascii="Times New Roman" w:hAnsi="Times New Roman" w:cs="Times New Roman"/>
          <w:sz w:val="24"/>
          <w:szCs w:val="24"/>
          <w:lang w:val="da-DK"/>
        </w:rPr>
        <w:t xml:space="preserve">varende til gennemsnitlig 15 minutter pr. uge, støtten </w:t>
      </w:r>
      <w:r w:rsidR="00453935">
        <w:rPr>
          <w:rFonts w:ascii="Times New Roman" w:hAnsi="Times New Roman" w:cs="Times New Roman"/>
          <w:sz w:val="24"/>
          <w:szCs w:val="24"/>
          <w:lang w:val="da-DK"/>
        </w:rPr>
        <w:t>leveres</w:t>
      </w:r>
      <w:r w:rsidRPr="00584D7B">
        <w:rPr>
          <w:rFonts w:ascii="Times New Roman" w:hAnsi="Times New Roman" w:cs="Times New Roman"/>
          <w:sz w:val="24"/>
          <w:szCs w:val="24"/>
          <w:lang w:val="da-DK"/>
        </w:rPr>
        <w:t xml:space="preserve"> 1-1 i dagtimerne.</w:t>
      </w:r>
      <w:r w:rsidR="00453935">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0AE0CFF8" w14:textId="7FCDFA9A"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Det er observeret, at når du har vasket tøj, får du ikke hentet det tørre tøj fra tørresnoren eller tørretumbleren. Personalet skal derfor opfordre dig til at hente dit vasketøj i tørretumbleren eller tage det ned fra tørresnoren.</w:t>
      </w:r>
      <w:r w:rsidR="00453935">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453935">
        <w:rPr>
          <w:rFonts w:ascii="Times New Roman" w:hAnsi="Times New Roman" w:cs="Times New Roman"/>
          <w:sz w:val="24"/>
          <w:szCs w:val="24"/>
          <w:lang w:val="da-DK"/>
        </w:rPr>
        <w:t xml:space="preserve">Formålet er </w:t>
      </w:r>
      <w:r w:rsidRPr="00584D7B">
        <w:rPr>
          <w:rFonts w:ascii="Times New Roman" w:hAnsi="Times New Roman" w:cs="Times New Roman"/>
          <w:sz w:val="24"/>
          <w:szCs w:val="24"/>
          <w:lang w:val="da-DK"/>
        </w:rPr>
        <w:t>at du udvikler færdigheder, så du selv husker at hente dit rene vasketøj</w:t>
      </w:r>
      <w:r w:rsidR="00453935">
        <w:rPr>
          <w:rFonts w:ascii="Times New Roman" w:hAnsi="Times New Roman" w:cs="Times New Roman"/>
          <w:sz w:val="24"/>
          <w:szCs w:val="24"/>
          <w:lang w:val="da-DK"/>
        </w:rPr>
        <w:t>.</w:t>
      </w:r>
      <w:r w:rsidR="00453935">
        <w:rPr>
          <w:rFonts w:ascii="Times New Roman" w:hAnsi="Times New Roman" w:cs="Times New Roman"/>
          <w:sz w:val="24"/>
          <w:szCs w:val="24"/>
          <w:lang w:val="da-DK"/>
        </w:rPr>
        <w:br/>
      </w:r>
      <w:r w:rsidRPr="00584D7B">
        <w:rPr>
          <w:rFonts w:ascii="Times New Roman" w:hAnsi="Times New Roman" w:cs="Times New Roman"/>
          <w:sz w:val="24"/>
          <w:szCs w:val="24"/>
          <w:lang w:val="da-DK"/>
        </w:rPr>
        <w:t>Omfang:</w:t>
      </w:r>
      <w:r w:rsidR="00453935">
        <w:rPr>
          <w:rFonts w:ascii="Times New Roman" w:hAnsi="Times New Roman" w:cs="Times New Roman"/>
          <w:sz w:val="24"/>
          <w:szCs w:val="24"/>
          <w:lang w:val="da-DK"/>
        </w:rPr>
        <w:t xml:space="preserve"> Svarende til</w:t>
      </w:r>
      <w:r w:rsidRPr="00584D7B">
        <w:rPr>
          <w:rFonts w:ascii="Times New Roman" w:hAnsi="Times New Roman" w:cs="Times New Roman"/>
          <w:sz w:val="24"/>
          <w:szCs w:val="24"/>
          <w:lang w:val="da-DK"/>
        </w:rPr>
        <w:t xml:space="preserve"> gennemsnitlig </w:t>
      </w:r>
      <w:r w:rsidR="00453935">
        <w:rPr>
          <w:rFonts w:ascii="Times New Roman" w:hAnsi="Times New Roman" w:cs="Times New Roman"/>
          <w:sz w:val="24"/>
          <w:szCs w:val="24"/>
          <w:lang w:val="da-DK"/>
        </w:rPr>
        <w:t>14</w:t>
      </w:r>
      <w:r w:rsidRPr="00584D7B">
        <w:rPr>
          <w:rFonts w:ascii="Times New Roman" w:hAnsi="Times New Roman" w:cs="Times New Roman"/>
          <w:sz w:val="24"/>
          <w:szCs w:val="24"/>
          <w:lang w:val="da-DK"/>
        </w:rPr>
        <w:t xml:space="preserve"> minutter om </w:t>
      </w:r>
      <w:r w:rsidR="00453935">
        <w:rPr>
          <w:rFonts w:ascii="Times New Roman" w:hAnsi="Times New Roman" w:cs="Times New Roman"/>
          <w:sz w:val="24"/>
          <w:szCs w:val="24"/>
          <w:lang w:val="da-DK"/>
        </w:rPr>
        <w:t xml:space="preserve">ugen, </w:t>
      </w:r>
      <w:r w:rsidR="00453935" w:rsidRPr="00584D7B">
        <w:rPr>
          <w:rFonts w:ascii="Times New Roman" w:hAnsi="Times New Roman" w:cs="Times New Roman"/>
          <w:sz w:val="24"/>
          <w:szCs w:val="24"/>
          <w:lang w:val="da-DK"/>
        </w:rPr>
        <w:t xml:space="preserve">støtten </w:t>
      </w:r>
      <w:r w:rsidR="00453935">
        <w:rPr>
          <w:rFonts w:ascii="Times New Roman" w:hAnsi="Times New Roman" w:cs="Times New Roman"/>
          <w:sz w:val="24"/>
          <w:szCs w:val="24"/>
          <w:lang w:val="da-DK"/>
        </w:rPr>
        <w:t>leveres</w:t>
      </w:r>
      <w:r w:rsidR="00453935" w:rsidRPr="00584D7B">
        <w:rPr>
          <w:rFonts w:ascii="Times New Roman" w:hAnsi="Times New Roman" w:cs="Times New Roman"/>
          <w:sz w:val="24"/>
          <w:szCs w:val="24"/>
          <w:lang w:val="da-DK"/>
        </w:rPr>
        <w:t xml:space="preserve"> 1-1 i dagtimerne.</w:t>
      </w:r>
      <w:r w:rsidR="00453935">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6D9701A8" w14:textId="77777777" w:rsidR="00DF3D9E" w:rsidRPr="00584D7B" w:rsidRDefault="002E7091" w:rsidP="00453935">
      <w:pPr>
        <w:pStyle w:val="Overskrift3"/>
        <w:rPr>
          <w:lang w:val="da-DK"/>
        </w:rPr>
      </w:pPr>
      <w:bookmarkStart w:id="29" w:name="_Toc211977703"/>
      <w:r w:rsidRPr="00584D7B">
        <w:rPr>
          <w:lang w:val="da-DK"/>
        </w:rPr>
        <w:t>§ 83</w:t>
      </w:r>
      <w:bookmarkEnd w:id="29"/>
    </w:p>
    <w:p w14:paraId="32D2935B" w14:textId="4C9B72E2"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w:t>
      </w:r>
      <w:r w:rsidR="00C942DA">
        <w:rPr>
          <w:rFonts w:ascii="Times New Roman" w:hAnsi="Times New Roman" w:cs="Times New Roman"/>
          <w:sz w:val="24"/>
          <w:szCs w:val="24"/>
          <w:lang w:val="da-DK"/>
        </w:rPr>
        <w:t>Du</w:t>
      </w:r>
      <w:r w:rsidRPr="00584D7B">
        <w:rPr>
          <w:rFonts w:ascii="Times New Roman" w:hAnsi="Times New Roman" w:cs="Times New Roman"/>
          <w:sz w:val="24"/>
          <w:szCs w:val="24"/>
          <w:lang w:val="da-DK"/>
        </w:rPr>
        <w:t xml:space="preserve"> </w:t>
      </w:r>
      <w:r w:rsidRPr="00B46DFC">
        <w:rPr>
          <w:rFonts w:ascii="Times New Roman" w:hAnsi="Times New Roman" w:cs="Times New Roman"/>
          <w:b/>
          <w:bCs/>
          <w:sz w:val="24"/>
          <w:szCs w:val="24"/>
          <w:lang w:val="da-DK"/>
        </w:rPr>
        <w:t xml:space="preserve">tager ikke initiativ til at vaske </w:t>
      </w:r>
      <w:r w:rsidR="00C942DA" w:rsidRPr="00B46DFC">
        <w:rPr>
          <w:rFonts w:ascii="Times New Roman" w:hAnsi="Times New Roman" w:cs="Times New Roman"/>
          <w:b/>
          <w:bCs/>
          <w:sz w:val="24"/>
          <w:szCs w:val="24"/>
          <w:lang w:val="da-DK"/>
        </w:rPr>
        <w:t>d</w:t>
      </w:r>
      <w:r w:rsidRPr="00B46DFC">
        <w:rPr>
          <w:rFonts w:ascii="Times New Roman" w:hAnsi="Times New Roman" w:cs="Times New Roman"/>
          <w:b/>
          <w:bCs/>
          <w:sz w:val="24"/>
          <w:szCs w:val="24"/>
          <w:lang w:val="da-DK"/>
        </w:rPr>
        <w:t>it tøj</w:t>
      </w:r>
      <w:r w:rsidRPr="00584D7B">
        <w:rPr>
          <w:rFonts w:ascii="Times New Roman" w:hAnsi="Times New Roman" w:cs="Times New Roman"/>
          <w:sz w:val="24"/>
          <w:szCs w:val="24"/>
          <w:lang w:val="da-DK"/>
        </w:rPr>
        <w:t xml:space="preserve">. Personalet skal på den baggrund motivere </w:t>
      </w:r>
      <w:r w:rsidR="00C942DA">
        <w:rPr>
          <w:rFonts w:ascii="Times New Roman" w:hAnsi="Times New Roman" w:cs="Times New Roman"/>
          <w:sz w:val="24"/>
          <w:szCs w:val="24"/>
          <w:lang w:val="da-DK"/>
        </w:rPr>
        <w:t xml:space="preserve">dig </w:t>
      </w:r>
      <w:r w:rsidRPr="00584D7B">
        <w:rPr>
          <w:rFonts w:ascii="Times New Roman" w:hAnsi="Times New Roman" w:cs="Times New Roman"/>
          <w:sz w:val="24"/>
          <w:szCs w:val="24"/>
          <w:lang w:val="da-DK"/>
        </w:rPr>
        <w:t>til håndtering af vask, tørring og sammenlægning af tøj, hertil guide dig under udførelsen.</w:t>
      </w:r>
      <w:r w:rsidR="00C942DA">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afklare i hvilket omfang du formår at håndtere vasketøj.</w:t>
      </w:r>
      <w:r w:rsidR="00C942DA">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C942DA">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gennemsnitligt 45 minutter om ugen. Støtten gives 1-1 i dagtimerne.</w:t>
      </w:r>
      <w:r w:rsidR="00342A34">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83, som følge af varigt nedsat funktionsevne.</w:t>
      </w:r>
    </w:p>
    <w:p w14:paraId="3C993BBE" w14:textId="68EE3CEF"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w:t>
      </w:r>
      <w:r w:rsidRPr="00DD3871">
        <w:rPr>
          <w:rFonts w:ascii="Times New Roman" w:hAnsi="Times New Roman" w:cs="Times New Roman"/>
          <w:b/>
          <w:bCs/>
          <w:sz w:val="24"/>
          <w:szCs w:val="24"/>
          <w:lang w:val="da-DK"/>
        </w:rPr>
        <w:t>kan ikke selvstændigt stå for vaskeprocessen af dit tøj</w:t>
      </w:r>
      <w:r w:rsidRPr="00584D7B">
        <w:rPr>
          <w:rFonts w:ascii="Times New Roman" w:hAnsi="Times New Roman" w:cs="Times New Roman"/>
          <w:sz w:val="24"/>
          <w:szCs w:val="24"/>
          <w:lang w:val="da-DK"/>
        </w:rPr>
        <w:t xml:space="preserve"> – du kan ikke sortere dit tøj, men du kan være deltagende i at komme tøj i vaskemaskinen og deltagende i at hænge tøj på et tørrestativ. Du kan også være deltagende, når dit tøj skal lægges sammen og på plads igen. Personalet skal derfor udføre sortering, udføre igangsætning og tømning af vaskemaskine og hænge tøj op/komme i tørretumbler, </w:t>
      </w:r>
      <w:r w:rsidR="00CE757B">
        <w:rPr>
          <w:rFonts w:ascii="Times New Roman" w:hAnsi="Times New Roman" w:cs="Times New Roman"/>
          <w:sz w:val="24"/>
          <w:szCs w:val="24"/>
          <w:lang w:val="da-DK"/>
        </w:rPr>
        <w:t>samt</w:t>
      </w:r>
      <w:r w:rsidRPr="00584D7B">
        <w:rPr>
          <w:rFonts w:ascii="Times New Roman" w:hAnsi="Times New Roman" w:cs="Times New Roman"/>
          <w:sz w:val="24"/>
          <w:szCs w:val="24"/>
          <w:lang w:val="da-DK"/>
        </w:rPr>
        <w:t xml:space="preserve"> guide dig til at lægge tøj sammen/lægge tøj på plads, når du skal have vasket tøj.</w:t>
      </w:r>
      <w:r w:rsidR="00CE757B">
        <w:rPr>
          <w:rFonts w:ascii="Times New Roman" w:hAnsi="Times New Roman" w:cs="Times New Roman"/>
          <w:sz w:val="24"/>
          <w:szCs w:val="24"/>
          <w:lang w:val="da-DK"/>
        </w:rPr>
        <w:br/>
      </w:r>
      <w:r w:rsidRPr="00584D7B">
        <w:rPr>
          <w:rFonts w:ascii="Times New Roman" w:hAnsi="Times New Roman" w:cs="Times New Roman"/>
          <w:sz w:val="24"/>
          <w:szCs w:val="24"/>
          <w:lang w:val="da-DK"/>
        </w:rPr>
        <w:t>Formål:</w:t>
      </w:r>
      <w:r w:rsidR="00CE757B">
        <w:rPr>
          <w:rFonts w:ascii="Times New Roman" w:hAnsi="Times New Roman" w:cs="Times New Roman"/>
          <w:sz w:val="24"/>
          <w:szCs w:val="24"/>
          <w:lang w:val="da-DK"/>
        </w:rPr>
        <w:t xml:space="preserve"> Formålet er</w:t>
      </w:r>
      <w:r w:rsidRPr="00584D7B">
        <w:rPr>
          <w:rFonts w:ascii="Times New Roman" w:hAnsi="Times New Roman" w:cs="Times New Roman"/>
          <w:sz w:val="24"/>
          <w:szCs w:val="24"/>
          <w:lang w:val="da-DK"/>
        </w:rPr>
        <w:t xml:space="preserve"> at begrænse tab af færdigheder, så du får vasket tøj og selv deltager i det omfang, du </w:t>
      </w:r>
      <w:r w:rsidR="00CE757B">
        <w:rPr>
          <w:rFonts w:ascii="Times New Roman" w:hAnsi="Times New Roman" w:cs="Times New Roman"/>
          <w:sz w:val="24"/>
          <w:szCs w:val="24"/>
          <w:lang w:val="da-DK"/>
        </w:rPr>
        <w:t>kan.</w:t>
      </w:r>
      <w:r w:rsidR="00CE757B">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CE757B">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 xml:space="preserve">gennemsnitlig </w:t>
      </w:r>
      <w:r w:rsidR="003440B9">
        <w:rPr>
          <w:rFonts w:ascii="Times New Roman" w:hAnsi="Times New Roman" w:cs="Times New Roman"/>
          <w:sz w:val="24"/>
          <w:szCs w:val="24"/>
          <w:lang w:val="da-DK"/>
        </w:rPr>
        <w:t>90</w:t>
      </w:r>
      <w:r w:rsidRPr="00584D7B">
        <w:rPr>
          <w:rFonts w:ascii="Times New Roman" w:hAnsi="Times New Roman" w:cs="Times New Roman"/>
          <w:sz w:val="24"/>
          <w:szCs w:val="24"/>
          <w:lang w:val="da-DK"/>
        </w:rPr>
        <w:t xml:space="preserve"> minutter </w:t>
      </w:r>
      <w:r w:rsidR="003440B9">
        <w:rPr>
          <w:rFonts w:ascii="Times New Roman" w:hAnsi="Times New Roman" w:cs="Times New Roman"/>
          <w:sz w:val="24"/>
          <w:szCs w:val="24"/>
          <w:lang w:val="da-DK"/>
        </w:rPr>
        <w:t xml:space="preserve">om ugen. </w:t>
      </w:r>
      <w:r w:rsidR="00D41192">
        <w:rPr>
          <w:rFonts w:ascii="Times New Roman" w:hAnsi="Times New Roman" w:cs="Times New Roman"/>
          <w:sz w:val="24"/>
          <w:szCs w:val="24"/>
          <w:lang w:val="da-DK"/>
        </w:rPr>
        <w:t>(</w:t>
      </w:r>
      <w:r w:rsidR="00DD3871" w:rsidRPr="00584D7B">
        <w:rPr>
          <w:rFonts w:ascii="Times New Roman" w:hAnsi="Times New Roman" w:cs="Times New Roman"/>
          <w:sz w:val="24"/>
          <w:szCs w:val="24"/>
          <w:lang w:val="da-DK"/>
        </w:rPr>
        <w:t>Hjørring Kommunes serviceniveau er, hvis man ikke selv kan vaske sit tøj, kan der bevilges tøjvask, som udgangspunkt på vaskeri</w:t>
      </w:r>
      <w:r w:rsidR="003440B9">
        <w:rPr>
          <w:rFonts w:ascii="Times New Roman" w:hAnsi="Times New Roman" w:cs="Times New Roman"/>
          <w:sz w:val="24"/>
          <w:szCs w:val="24"/>
          <w:lang w:val="da-DK"/>
        </w:rPr>
        <w:t xml:space="preserve">, men da din bopælskommune ikke har vaskeriordninger, afviges serviceniveauet). </w:t>
      </w:r>
      <w:r w:rsidR="003440B9">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Lovgrundlag: Bevilges efter servicelovens § 83 som praktisk støtte som følge af varig fysisk og psykisk funktionsnedsættelse.</w:t>
      </w:r>
    </w:p>
    <w:p w14:paraId="4DEBB7F5" w14:textId="77777777" w:rsidR="00DF3D9E" w:rsidRPr="00584D7B" w:rsidRDefault="002E7091" w:rsidP="003440B9">
      <w:pPr>
        <w:pStyle w:val="Overskrift1"/>
        <w:rPr>
          <w:lang w:val="da-DK"/>
        </w:rPr>
      </w:pPr>
      <w:bookmarkStart w:id="30" w:name="_Toc211977704"/>
      <w:r w:rsidRPr="00584D7B">
        <w:rPr>
          <w:lang w:val="da-DK"/>
        </w:rPr>
        <w:t>Egenomsorg § 83 eller § 85</w:t>
      </w:r>
      <w:bookmarkEnd w:id="30"/>
    </w:p>
    <w:p w14:paraId="66FD11E9" w14:textId="6519D254" w:rsidR="00DF3D9E" w:rsidRPr="00584D7B" w:rsidRDefault="002E7091" w:rsidP="003440B9">
      <w:pPr>
        <w:pStyle w:val="Overskrift2"/>
        <w:rPr>
          <w:lang w:val="da-DK"/>
        </w:rPr>
      </w:pPr>
      <w:bookmarkStart w:id="31" w:name="_Toc211977705"/>
      <w:r w:rsidRPr="00584D7B">
        <w:rPr>
          <w:lang w:val="da-DK"/>
        </w:rPr>
        <w:t>Klæde sig af og på</w:t>
      </w:r>
      <w:bookmarkEnd w:id="31"/>
      <w:r w:rsidR="00586E96">
        <w:rPr>
          <w:lang w:val="da-DK"/>
        </w:rPr>
        <w:t xml:space="preserve"> § 83</w:t>
      </w:r>
    </w:p>
    <w:p w14:paraId="57809757" w14:textId="4BE0F853"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finder selv dit tøj i klædeskabet, og er i stand til at på og afklæde dig selv. </w:t>
      </w:r>
      <w:r w:rsidRPr="00035875">
        <w:rPr>
          <w:rFonts w:ascii="Times New Roman" w:hAnsi="Times New Roman" w:cs="Times New Roman"/>
          <w:b/>
          <w:bCs/>
          <w:sz w:val="24"/>
          <w:szCs w:val="24"/>
          <w:lang w:val="da-DK"/>
        </w:rPr>
        <w:t>Sko og støvler med lynlås kan du ikke selv åbne/lukke.</w:t>
      </w:r>
      <w:r w:rsidRPr="00584D7B">
        <w:rPr>
          <w:rFonts w:ascii="Times New Roman" w:hAnsi="Times New Roman" w:cs="Times New Roman"/>
          <w:sz w:val="24"/>
          <w:szCs w:val="24"/>
          <w:lang w:val="da-DK"/>
        </w:rPr>
        <w:t xml:space="preserve"> Du skelner ikke mellem sommer og vintertøj.</w:t>
      </w:r>
      <w:r w:rsidR="00035875">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Du skifter selv dit tøj, dagligt gange flere gange om dagen. Dette fremstår som en rutinepræget adfærd hvor du oplever behov for at gentage handlingen. Personalet skal derfor lyne og spænde din jakke og sko</w:t>
      </w:r>
      <w:r w:rsidR="00035875">
        <w:rPr>
          <w:rFonts w:ascii="Times New Roman" w:hAnsi="Times New Roman" w:cs="Times New Roman"/>
          <w:sz w:val="24"/>
          <w:szCs w:val="24"/>
          <w:lang w:val="da-DK"/>
        </w:rPr>
        <w:t xml:space="preserve"> samt vejlede dig i passende påklædning samt aflede dig</w:t>
      </w:r>
      <w:r w:rsidR="00E64300">
        <w:rPr>
          <w:rFonts w:ascii="Times New Roman" w:hAnsi="Times New Roman" w:cs="Times New Roman"/>
          <w:sz w:val="24"/>
          <w:szCs w:val="24"/>
          <w:lang w:val="da-DK"/>
        </w:rPr>
        <w:t xml:space="preserve"> i din rutinepræget adfærd.</w:t>
      </w:r>
      <w:r w:rsidR="00E64300">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w:t>
      </w:r>
      <w:r w:rsidR="00E64300">
        <w:rPr>
          <w:rFonts w:ascii="Times New Roman" w:hAnsi="Times New Roman" w:cs="Times New Roman"/>
          <w:sz w:val="24"/>
          <w:szCs w:val="24"/>
          <w:lang w:val="da-DK"/>
        </w:rPr>
        <w:t xml:space="preserve"> udvikler færdigheder</w:t>
      </w:r>
      <w:r w:rsidR="00E64300">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15 minutter pr uge</w:t>
      </w:r>
      <w:r w:rsidR="00E64300">
        <w:rPr>
          <w:rFonts w:ascii="Times New Roman" w:hAnsi="Times New Roman" w:cs="Times New Roman"/>
          <w:sz w:val="24"/>
          <w:szCs w:val="24"/>
          <w:lang w:val="da-DK"/>
        </w:rPr>
        <w:t>. Støtten leveres 1-1 i dagtimerne.</w:t>
      </w:r>
      <w:r w:rsidR="00E64300">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efter servicelovens § 83, som følge af varigt nedsat funktionsevne.</w:t>
      </w:r>
    </w:p>
    <w:p w14:paraId="056B6911" w14:textId="77777777" w:rsidR="00DF3D9E" w:rsidRPr="00584D7B" w:rsidRDefault="002E7091" w:rsidP="00C91B6D">
      <w:pPr>
        <w:pStyle w:val="Overskrift2"/>
        <w:rPr>
          <w:lang w:val="da-DK"/>
        </w:rPr>
      </w:pPr>
      <w:bookmarkStart w:id="32" w:name="_Toc211977706"/>
      <w:r w:rsidRPr="00584D7B">
        <w:rPr>
          <w:lang w:val="da-DK"/>
        </w:rPr>
        <w:t>Vaske sig</w:t>
      </w:r>
      <w:bookmarkEnd w:id="32"/>
    </w:p>
    <w:p w14:paraId="04AA5BE4" w14:textId="77777777" w:rsidR="00DF3D9E" w:rsidRPr="00584D7B" w:rsidRDefault="002E7091" w:rsidP="00C91B6D">
      <w:pPr>
        <w:pStyle w:val="Overskrift3"/>
        <w:rPr>
          <w:lang w:val="da-DK"/>
        </w:rPr>
      </w:pPr>
      <w:bookmarkStart w:id="33" w:name="_Toc211977707"/>
      <w:r w:rsidRPr="00584D7B">
        <w:rPr>
          <w:lang w:val="da-DK"/>
        </w:rPr>
        <w:t>§ 83</w:t>
      </w:r>
      <w:bookmarkEnd w:id="33"/>
    </w:p>
    <w:p w14:paraId="06CD3DDE" w14:textId="0F4ECB09"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du </w:t>
      </w:r>
      <w:r w:rsidRPr="00C91B6D">
        <w:rPr>
          <w:rFonts w:ascii="Times New Roman" w:hAnsi="Times New Roman" w:cs="Times New Roman"/>
          <w:b/>
          <w:bCs/>
          <w:sz w:val="24"/>
          <w:szCs w:val="24"/>
          <w:lang w:val="da-DK"/>
        </w:rPr>
        <w:t>ikke selv tager initiativ til at komme i bad</w:t>
      </w:r>
      <w:r w:rsidRPr="00584D7B">
        <w:rPr>
          <w:rFonts w:ascii="Times New Roman" w:hAnsi="Times New Roman" w:cs="Times New Roman"/>
          <w:sz w:val="24"/>
          <w:szCs w:val="24"/>
          <w:lang w:val="da-DK"/>
        </w:rPr>
        <w:t xml:space="preserve"> eller blive vasket. Personalet skal derfor guide dig til at vaske dig/komme i bad og personalet skal udføre de delelementer, som du ikke selv kan, når du er i bad.</w:t>
      </w:r>
      <w:r w:rsidR="00C91B6D">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C91B6D">
        <w:rPr>
          <w:rFonts w:ascii="Times New Roman" w:hAnsi="Times New Roman" w:cs="Times New Roman"/>
          <w:sz w:val="24"/>
          <w:szCs w:val="24"/>
          <w:lang w:val="da-DK"/>
        </w:rPr>
        <w:t xml:space="preserve">Formålet er at </w:t>
      </w:r>
      <w:r w:rsidRPr="00584D7B">
        <w:rPr>
          <w:rFonts w:ascii="Times New Roman" w:hAnsi="Times New Roman" w:cs="Times New Roman"/>
          <w:sz w:val="24"/>
          <w:szCs w:val="24"/>
          <w:lang w:val="da-DK"/>
        </w:rPr>
        <w:t>du fastholder dine færdigheder, så du varetager bad situationen i det omfang du kan, samt kompensere sig for det du ikke kan.</w:t>
      </w:r>
      <w:r w:rsidR="00C91B6D">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20 minutter om dagen. Støtten leveres 1:1 i dagtimerne.</w:t>
      </w:r>
      <w:r w:rsidR="00C91B6D">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efter servicelovens § 83, som følge af varigt nedsat funktionsevne.</w:t>
      </w:r>
    </w:p>
    <w:p w14:paraId="36BAF31B" w14:textId="756BC673"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Personalet skal guide og stå til rådighed, når du tager bad, så du får vasket dig ordentligt. Personalet skal hjælpe med at forberede dit bad ved at finde svampe frem med sæbe, håndklæde, affaldspose til svampene. Der er en fast struktur når du motiveres til at komme i bad 3 gange ugentligt. Personalet skal udføre vask ved bleskift.</w:t>
      </w:r>
      <w:r w:rsidR="00B96BDE">
        <w:rPr>
          <w:rFonts w:ascii="Times New Roman" w:hAnsi="Times New Roman" w:cs="Times New Roman"/>
          <w:sz w:val="24"/>
          <w:szCs w:val="24"/>
          <w:lang w:val="da-DK"/>
        </w:rPr>
        <w:br/>
      </w:r>
      <w:r w:rsidRPr="00584D7B">
        <w:rPr>
          <w:rFonts w:ascii="Times New Roman" w:hAnsi="Times New Roman" w:cs="Times New Roman"/>
          <w:sz w:val="24"/>
          <w:szCs w:val="24"/>
          <w:lang w:val="da-DK"/>
        </w:rPr>
        <w:t>Formålet: Formålet er at begrænse tab af dine færdigheder.</w:t>
      </w:r>
      <w:r w:rsidR="00B96BDE">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Omfanget svarer til gennemsnitlig 30 min dagligt svarende til 210 min ugentligt. Støtten leveres 1:1 og foregår i dag – og aftentimerne.</w:t>
      </w:r>
      <w:r w:rsidR="00B96BDE">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Støtten bevilges jf. Serviceloven § 83 som følge af betydelig og varig nedsat funktionsevne.</w:t>
      </w:r>
    </w:p>
    <w:p w14:paraId="3CE2F01D" w14:textId="5592EEAC"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lastRenderedPageBreak/>
        <w:t xml:space="preserve">Indhold: Du oplyser at du på grund af oplevelser som barn, er </w:t>
      </w:r>
      <w:r w:rsidRPr="00BC1158">
        <w:rPr>
          <w:rFonts w:ascii="Times New Roman" w:hAnsi="Times New Roman" w:cs="Times New Roman"/>
          <w:b/>
          <w:bCs/>
          <w:sz w:val="24"/>
          <w:szCs w:val="24"/>
          <w:lang w:val="da-DK"/>
        </w:rPr>
        <w:t>utryg ved at gå i bad</w:t>
      </w:r>
      <w:r w:rsidRPr="00584D7B">
        <w:rPr>
          <w:rFonts w:ascii="Times New Roman" w:hAnsi="Times New Roman" w:cs="Times New Roman"/>
          <w:sz w:val="24"/>
          <w:szCs w:val="24"/>
          <w:lang w:val="da-DK"/>
        </w:rPr>
        <w:t>. Du oplyser, at du har brug for, at der er nogen i nærheden. Personalet skal derfor stå til rådighed, når du er utryg ved at gå i bad.</w:t>
      </w:r>
      <w:r w:rsidR="00BC1158">
        <w:rPr>
          <w:rFonts w:ascii="Times New Roman" w:hAnsi="Times New Roman" w:cs="Times New Roman"/>
          <w:sz w:val="24"/>
          <w:szCs w:val="24"/>
          <w:lang w:val="da-DK"/>
        </w:rPr>
        <w:br/>
      </w:r>
      <w:r w:rsidRPr="00584D7B">
        <w:rPr>
          <w:rFonts w:ascii="Times New Roman" w:hAnsi="Times New Roman" w:cs="Times New Roman"/>
          <w:sz w:val="24"/>
          <w:szCs w:val="24"/>
          <w:lang w:val="da-DK"/>
        </w:rPr>
        <w:t>Formål:</w:t>
      </w:r>
      <w:r w:rsidR="00BC1158">
        <w:rPr>
          <w:rFonts w:ascii="Times New Roman" w:hAnsi="Times New Roman" w:cs="Times New Roman"/>
          <w:sz w:val="24"/>
          <w:szCs w:val="24"/>
          <w:lang w:val="da-DK"/>
        </w:rPr>
        <w:t xml:space="preserve"> Formålet er</w:t>
      </w:r>
      <w:r w:rsidRPr="00584D7B">
        <w:rPr>
          <w:rFonts w:ascii="Times New Roman" w:hAnsi="Times New Roman" w:cs="Times New Roman"/>
          <w:sz w:val="24"/>
          <w:szCs w:val="24"/>
          <w:lang w:val="da-DK"/>
        </w:rPr>
        <w:t xml:space="preserve"> at du udvikler færdigheder, så du bliver tryg ved at gå i bad</w:t>
      </w:r>
      <w:r w:rsidR="00BC1158">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BC1158">
        <w:rPr>
          <w:rFonts w:ascii="Times New Roman" w:hAnsi="Times New Roman" w:cs="Times New Roman"/>
          <w:sz w:val="24"/>
          <w:szCs w:val="24"/>
          <w:lang w:val="da-DK"/>
        </w:rPr>
        <w:t>Svarende til gennemsnit</w:t>
      </w:r>
      <w:r w:rsidRPr="00584D7B">
        <w:rPr>
          <w:rFonts w:ascii="Times New Roman" w:hAnsi="Times New Roman" w:cs="Times New Roman"/>
          <w:sz w:val="24"/>
          <w:szCs w:val="24"/>
          <w:lang w:val="da-DK"/>
        </w:rPr>
        <w:t xml:space="preserve"> </w:t>
      </w:r>
      <w:r w:rsidR="00BC1158">
        <w:rPr>
          <w:rFonts w:ascii="Times New Roman" w:hAnsi="Times New Roman" w:cs="Times New Roman"/>
          <w:sz w:val="24"/>
          <w:szCs w:val="24"/>
          <w:lang w:val="da-DK"/>
        </w:rPr>
        <w:t xml:space="preserve">70 minutter om ugen. Støtten leveres som </w:t>
      </w:r>
      <w:r w:rsidR="00AB2FB7">
        <w:rPr>
          <w:rFonts w:ascii="Times New Roman" w:hAnsi="Times New Roman" w:cs="Times New Roman"/>
          <w:sz w:val="24"/>
          <w:szCs w:val="24"/>
          <w:lang w:val="da-DK"/>
        </w:rPr>
        <w:t>rådighed.</w:t>
      </w:r>
      <w:r w:rsidR="00AB2FB7">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efter servicelovens § 83, som følge af varigt nedsat funktionsevne.</w:t>
      </w:r>
    </w:p>
    <w:p w14:paraId="0A253F92" w14:textId="77777777" w:rsidR="00DF3D9E" w:rsidRPr="00584D7B" w:rsidRDefault="002E7091" w:rsidP="00F64D09">
      <w:pPr>
        <w:pStyle w:val="Overskrift3"/>
        <w:rPr>
          <w:lang w:val="da-DK"/>
        </w:rPr>
      </w:pPr>
      <w:bookmarkStart w:id="34" w:name="_Toc211977708"/>
      <w:r w:rsidRPr="00584D7B">
        <w:rPr>
          <w:lang w:val="da-DK"/>
        </w:rPr>
        <w:t>§ 85</w:t>
      </w:r>
      <w:bookmarkEnd w:id="34"/>
    </w:p>
    <w:p w14:paraId="64110D87" w14:textId="4B758E61"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husker</w:t>
      </w:r>
      <w:r w:rsidR="00F64D09">
        <w:rPr>
          <w:rFonts w:ascii="Times New Roman" w:hAnsi="Times New Roman" w:cs="Times New Roman"/>
          <w:sz w:val="24"/>
          <w:szCs w:val="24"/>
          <w:lang w:val="da-DK"/>
        </w:rPr>
        <w:t xml:space="preserve"> ikke</w:t>
      </w:r>
      <w:r w:rsidRPr="00584D7B">
        <w:rPr>
          <w:rFonts w:ascii="Times New Roman" w:hAnsi="Times New Roman" w:cs="Times New Roman"/>
          <w:sz w:val="24"/>
          <w:szCs w:val="24"/>
          <w:lang w:val="da-DK"/>
        </w:rPr>
        <w:t xml:space="preserve"> og tager ikke initiativ til bad. Personalet skal på den baggrund </w:t>
      </w:r>
      <w:r w:rsidRPr="00284D26">
        <w:rPr>
          <w:rFonts w:ascii="Times New Roman" w:hAnsi="Times New Roman" w:cs="Times New Roman"/>
          <w:b/>
          <w:bCs/>
          <w:sz w:val="24"/>
          <w:szCs w:val="24"/>
          <w:lang w:val="da-DK"/>
        </w:rPr>
        <w:t>påminde dig om bad</w:t>
      </w:r>
      <w:r w:rsidRPr="00584D7B">
        <w:rPr>
          <w:rFonts w:ascii="Times New Roman" w:hAnsi="Times New Roman" w:cs="Times New Roman"/>
          <w:sz w:val="24"/>
          <w:szCs w:val="24"/>
          <w:lang w:val="da-DK"/>
        </w:rPr>
        <w:t>.</w:t>
      </w:r>
      <w:r w:rsidR="00EB3F29">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w:t>
      </w:r>
      <w:r w:rsidR="00EB3F29">
        <w:rPr>
          <w:rFonts w:ascii="Times New Roman" w:hAnsi="Times New Roman" w:cs="Times New Roman"/>
          <w:sz w:val="24"/>
          <w:szCs w:val="24"/>
          <w:lang w:val="da-DK"/>
        </w:rPr>
        <w:t xml:space="preserve">udvikler </w:t>
      </w:r>
      <w:r w:rsidR="00284D26">
        <w:rPr>
          <w:rFonts w:ascii="Times New Roman" w:hAnsi="Times New Roman" w:cs="Times New Roman"/>
          <w:sz w:val="24"/>
          <w:szCs w:val="24"/>
          <w:lang w:val="da-DK"/>
        </w:rPr>
        <w:t>færdigheder</w:t>
      </w:r>
      <w:r w:rsidRPr="00584D7B">
        <w:rPr>
          <w:rFonts w:ascii="Times New Roman" w:hAnsi="Times New Roman" w:cs="Times New Roman"/>
          <w:sz w:val="24"/>
          <w:szCs w:val="24"/>
          <w:lang w:val="da-DK"/>
        </w:rPr>
        <w:t xml:space="preserve"> til selvstændigt at huske bad.</w:t>
      </w:r>
      <w:r w:rsidR="00EB3F29">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EB3F29">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gennemsnitligt 5 minutter om ugen. Støtten gives 1-1 i dagtimerne.</w:t>
      </w:r>
      <w:r w:rsidR="00EB3F29">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18530E20" w14:textId="457B988C"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tager ikke selv initiativ til at gå i bad, men du har et ønske om at komme i bad to gange om ugen. Personalet skal på den baggrund </w:t>
      </w:r>
      <w:r w:rsidRPr="00284D26">
        <w:rPr>
          <w:rFonts w:ascii="Times New Roman" w:hAnsi="Times New Roman" w:cs="Times New Roman"/>
          <w:b/>
          <w:bCs/>
          <w:sz w:val="24"/>
          <w:szCs w:val="24"/>
          <w:lang w:val="da-DK"/>
        </w:rPr>
        <w:t xml:space="preserve">afsøge strategier, der kan minde dig om og motivere dig til at gå i bad </w:t>
      </w:r>
      <w:r w:rsidRPr="00584D7B">
        <w:rPr>
          <w:rFonts w:ascii="Times New Roman" w:hAnsi="Times New Roman" w:cs="Times New Roman"/>
          <w:sz w:val="24"/>
          <w:szCs w:val="24"/>
          <w:lang w:val="da-DK"/>
        </w:rPr>
        <w:t>to gange om ugen.</w:t>
      </w:r>
      <w:r w:rsidR="00EB3F29">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w:t>
      </w:r>
      <w:r w:rsidR="00EB3F29">
        <w:rPr>
          <w:rFonts w:ascii="Times New Roman" w:hAnsi="Times New Roman" w:cs="Times New Roman"/>
          <w:sz w:val="24"/>
          <w:szCs w:val="24"/>
          <w:lang w:val="da-DK"/>
        </w:rPr>
        <w:t xml:space="preserve"> er, at</w:t>
      </w:r>
      <w:r w:rsidRPr="00584D7B">
        <w:rPr>
          <w:rFonts w:ascii="Times New Roman" w:hAnsi="Times New Roman" w:cs="Times New Roman"/>
          <w:sz w:val="24"/>
          <w:szCs w:val="24"/>
          <w:lang w:val="da-DK"/>
        </w:rPr>
        <w:t xml:space="preserve"> du </w:t>
      </w:r>
      <w:r w:rsidR="00EB3F29">
        <w:rPr>
          <w:rFonts w:ascii="Times New Roman" w:hAnsi="Times New Roman" w:cs="Times New Roman"/>
          <w:sz w:val="24"/>
          <w:szCs w:val="24"/>
          <w:lang w:val="da-DK"/>
        </w:rPr>
        <w:t>udvikler færdigheder</w:t>
      </w:r>
      <w:r w:rsidRPr="00584D7B">
        <w:rPr>
          <w:rFonts w:ascii="Times New Roman" w:hAnsi="Times New Roman" w:cs="Times New Roman"/>
          <w:sz w:val="24"/>
          <w:szCs w:val="24"/>
          <w:lang w:val="da-DK"/>
        </w:rPr>
        <w:t xml:space="preserve"> til selvstændigt at huske bad to gange om ugen og dermed fremstår velsoigneret i ønsket omfang.</w:t>
      </w:r>
      <w:r w:rsidR="00EB3F29">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EB3F29">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gennemsnitligt 30 minutter om ugen. Støtten gives 1-1 i dagtimerne.</w:t>
      </w:r>
      <w:r w:rsidR="00EB3F29">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varigt nedsat funktionsevne.</w:t>
      </w:r>
    </w:p>
    <w:p w14:paraId="1BE2752F" w14:textId="68CF5DFD"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oplyser, at der kan gå lang tid imellem bad på grund oplevelser du har haft som barn. Du vil helst slippe for at gå i bad. Personalet skal derfor </w:t>
      </w:r>
      <w:r w:rsidRPr="00284D26">
        <w:rPr>
          <w:rFonts w:ascii="Times New Roman" w:hAnsi="Times New Roman" w:cs="Times New Roman"/>
          <w:b/>
          <w:bCs/>
          <w:sz w:val="24"/>
          <w:szCs w:val="24"/>
          <w:lang w:val="da-DK"/>
        </w:rPr>
        <w:t>opfordre dig til at komme i bad eller vaske dig</w:t>
      </w:r>
      <w:r w:rsidRPr="00584D7B">
        <w:rPr>
          <w:rFonts w:ascii="Times New Roman" w:hAnsi="Times New Roman" w:cs="Times New Roman"/>
          <w:sz w:val="24"/>
          <w:szCs w:val="24"/>
          <w:lang w:val="da-DK"/>
        </w:rPr>
        <w:t>.</w:t>
      </w:r>
      <w:r w:rsidR="00284D26">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284D26">
        <w:rPr>
          <w:rFonts w:ascii="Times New Roman" w:hAnsi="Times New Roman" w:cs="Times New Roman"/>
          <w:sz w:val="24"/>
          <w:szCs w:val="24"/>
          <w:lang w:val="da-DK"/>
        </w:rPr>
        <w:t xml:space="preserve">Formålet er </w:t>
      </w:r>
      <w:r w:rsidRPr="00584D7B">
        <w:rPr>
          <w:rFonts w:ascii="Times New Roman" w:hAnsi="Times New Roman" w:cs="Times New Roman"/>
          <w:sz w:val="24"/>
          <w:szCs w:val="24"/>
          <w:lang w:val="da-DK"/>
        </w:rPr>
        <w:t>at du fastholder</w:t>
      </w:r>
      <w:r w:rsidR="00284D26">
        <w:rPr>
          <w:rFonts w:ascii="Times New Roman" w:hAnsi="Times New Roman" w:cs="Times New Roman"/>
          <w:sz w:val="24"/>
          <w:szCs w:val="24"/>
          <w:lang w:val="da-DK"/>
        </w:rPr>
        <w:t xml:space="preserve"> dine</w:t>
      </w:r>
      <w:r w:rsidRPr="00584D7B">
        <w:rPr>
          <w:rFonts w:ascii="Times New Roman" w:hAnsi="Times New Roman" w:cs="Times New Roman"/>
          <w:sz w:val="24"/>
          <w:szCs w:val="24"/>
          <w:lang w:val="da-DK"/>
        </w:rPr>
        <w:t xml:space="preserve"> færdigheder, så du kommer i bad eller vasker dig.</w:t>
      </w:r>
      <w:r w:rsidR="00284D26">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284D26">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 xml:space="preserve">gennemsnitlig </w:t>
      </w:r>
      <w:r w:rsidR="00284D26">
        <w:rPr>
          <w:rFonts w:ascii="Times New Roman" w:hAnsi="Times New Roman" w:cs="Times New Roman"/>
          <w:sz w:val="24"/>
          <w:szCs w:val="24"/>
          <w:lang w:val="da-DK"/>
        </w:rPr>
        <w:t>14</w:t>
      </w:r>
      <w:r w:rsidRPr="00584D7B">
        <w:rPr>
          <w:rFonts w:ascii="Times New Roman" w:hAnsi="Times New Roman" w:cs="Times New Roman"/>
          <w:sz w:val="24"/>
          <w:szCs w:val="24"/>
          <w:lang w:val="da-DK"/>
        </w:rPr>
        <w:t xml:space="preserve"> minutter om </w:t>
      </w:r>
      <w:r w:rsidR="00284D26">
        <w:rPr>
          <w:rFonts w:ascii="Times New Roman" w:hAnsi="Times New Roman" w:cs="Times New Roman"/>
          <w:sz w:val="24"/>
          <w:szCs w:val="24"/>
          <w:lang w:val="da-DK"/>
        </w:rPr>
        <w:t>ugen. Støtten leveres 1-1, i dagtimerne</w:t>
      </w:r>
      <w:r w:rsidRPr="00584D7B">
        <w:rPr>
          <w:rFonts w:ascii="Times New Roman" w:hAnsi="Times New Roman" w:cs="Times New Roman"/>
          <w:sz w:val="24"/>
          <w:szCs w:val="24"/>
          <w:lang w:val="da-DK"/>
        </w:rPr>
        <w:t>.</w:t>
      </w:r>
      <w:r w:rsidR="00284D26">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varigt nedsat funktionsevne.</w:t>
      </w:r>
    </w:p>
    <w:p w14:paraId="59B65787" w14:textId="77777777" w:rsidR="00DF3D9E" w:rsidRPr="00584D7B" w:rsidRDefault="002E7091" w:rsidP="00284D26">
      <w:pPr>
        <w:pStyle w:val="Overskrift2"/>
        <w:rPr>
          <w:lang w:val="da-DK"/>
        </w:rPr>
      </w:pPr>
      <w:bookmarkStart w:id="35" w:name="_Toc211977709"/>
      <w:r w:rsidRPr="00584D7B">
        <w:rPr>
          <w:lang w:val="da-DK"/>
        </w:rPr>
        <w:t>Pleje sin krop</w:t>
      </w:r>
      <w:bookmarkEnd w:id="35"/>
    </w:p>
    <w:p w14:paraId="4348AC83" w14:textId="77777777" w:rsidR="00DF3D9E" w:rsidRPr="00584D7B" w:rsidRDefault="002E7091" w:rsidP="00284D26">
      <w:pPr>
        <w:pStyle w:val="Overskrift3"/>
        <w:rPr>
          <w:lang w:val="da-DK"/>
        </w:rPr>
      </w:pPr>
      <w:bookmarkStart w:id="36" w:name="_Toc211977710"/>
      <w:r w:rsidRPr="00584D7B">
        <w:rPr>
          <w:lang w:val="da-DK"/>
        </w:rPr>
        <w:t>§ 85</w:t>
      </w:r>
      <w:bookmarkEnd w:id="36"/>
    </w:p>
    <w:p w14:paraId="4069F89A" w14:textId="535114B5"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husker og tager ikke initiativ til tandbørstning. Personalet skal på den baggrund påminde dig om tandbørstning.</w:t>
      </w:r>
      <w:r w:rsidR="00FB3D8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w:t>
      </w:r>
      <w:r w:rsidR="00FB3D87">
        <w:rPr>
          <w:rFonts w:ascii="Times New Roman" w:hAnsi="Times New Roman" w:cs="Times New Roman"/>
          <w:sz w:val="24"/>
          <w:szCs w:val="24"/>
          <w:lang w:val="da-DK"/>
        </w:rPr>
        <w:t xml:space="preserve">udvikler </w:t>
      </w:r>
      <w:r w:rsidR="004E1CC1">
        <w:rPr>
          <w:rFonts w:ascii="Times New Roman" w:hAnsi="Times New Roman" w:cs="Times New Roman"/>
          <w:sz w:val="24"/>
          <w:szCs w:val="24"/>
          <w:lang w:val="da-DK"/>
        </w:rPr>
        <w:t>færdigheder</w:t>
      </w:r>
      <w:r w:rsidRPr="00584D7B">
        <w:rPr>
          <w:rFonts w:ascii="Times New Roman" w:hAnsi="Times New Roman" w:cs="Times New Roman"/>
          <w:sz w:val="24"/>
          <w:szCs w:val="24"/>
          <w:lang w:val="da-DK"/>
        </w:rPr>
        <w:t xml:space="preserve"> til selvstændigt at huske tandbørstning.</w:t>
      </w:r>
      <w:r w:rsidR="00FB3D8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FB3D87">
        <w:rPr>
          <w:rFonts w:ascii="Times New Roman" w:hAnsi="Times New Roman" w:cs="Times New Roman"/>
          <w:sz w:val="24"/>
          <w:szCs w:val="24"/>
          <w:lang w:val="da-DK"/>
        </w:rPr>
        <w:t>S</w:t>
      </w:r>
      <w:r w:rsidRPr="00584D7B">
        <w:rPr>
          <w:rFonts w:ascii="Times New Roman" w:hAnsi="Times New Roman" w:cs="Times New Roman"/>
          <w:sz w:val="24"/>
          <w:szCs w:val="24"/>
          <w:lang w:val="da-DK"/>
        </w:rPr>
        <w:t xml:space="preserve">varende til gennemsnitligt </w:t>
      </w:r>
      <w:r w:rsidR="00430920">
        <w:rPr>
          <w:rFonts w:ascii="Times New Roman" w:hAnsi="Times New Roman" w:cs="Times New Roman"/>
          <w:sz w:val="24"/>
          <w:szCs w:val="24"/>
          <w:lang w:val="da-DK"/>
        </w:rPr>
        <w:t>1</w:t>
      </w:r>
      <w:r w:rsidRPr="00584D7B">
        <w:rPr>
          <w:rFonts w:ascii="Times New Roman" w:hAnsi="Times New Roman" w:cs="Times New Roman"/>
          <w:sz w:val="24"/>
          <w:szCs w:val="24"/>
          <w:lang w:val="da-DK"/>
        </w:rPr>
        <w:t>5 minutter om ugen. Støtten gives 1-1 i dagtimerne.</w:t>
      </w:r>
      <w:r w:rsidR="00FB3D87">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Lovgrundlag: Bevilliges jf. servicelovens § 85, som følge af betydelig nedsat funktionsevne.</w:t>
      </w:r>
    </w:p>
    <w:p w14:paraId="54FE4D0F" w14:textId="32CE9222"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Personalet skal guide dig ved bestilling af tid til frisøren hvert 2. måned, hertil påminder om aftalen.</w:t>
      </w:r>
      <w:r w:rsidR="00FB3D8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w:t>
      </w:r>
      <w:r w:rsidR="00FB3D87">
        <w:rPr>
          <w:rFonts w:ascii="Times New Roman" w:hAnsi="Times New Roman" w:cs="Times New Roman"/>
          <w:sz w:val="24"/>
          <w:szCs w:val="24"/>
          <w:lang w:val="da-DK"/>
        </w:rPr>
        <w:t>begrænse tab af færdigheder</w:t>
      </w:r>
      <w:r w:rsidRPr="00584D7B">
        <w:rPr>
          <w:rFonts w:ascii="Times New Roman" w:hAnsi="Times New Roman" w:cs="Times New Roman"/>
          <w:sz w:val="24"/>
          <w:szCs w:val="24"/>
          <w:lang w:val="da-DK"/>
        </w:rPr>
        <w:t>.</w:t>
      </w:r>
      <w:r w:rsidR="00FB3D8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FB3D87">
        <w:rPr>
          <w:rFonts w:ascii="Times New Roman" w:hAnsi="Times New Roman" w:cs="Times New Roman"/>
          <w:sz w:val="24"/>
          <w:szCs w:val="24"/>
          <w:lang w:val="da-DK"/>
        </w:rPr>
        <w:t>Svarende</w:t>
      </w:r>
      <w:r w:rsidRPr="00584D7B">
        <w:rPr>
          <w:rFonts w:ascii="Times New Roman" w:hAnsi="Times New Roman" w:cs="Times New Roman"/>
          <w:sz w:val="24"/>
          <w:szCs w:val="24"/>
          <w:lang w:val="da-DK"/>
        </w:rPr>
        <w:t xml:space="preserve"> til gennemsnitlig 30 minutter hvert 2. måned, støtten gives 1-1 i dagtimerne.</w:t>
      </w:r>
      <w:r w:rsidR="00E10843">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3DC7D547" w14:textId="1AFE7476"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tager ikke selv initiativ til barbering og at børste tænder, men du kan selv udføre både barbering og tandbørstning. Personalet skal derfor afklare og optræne dine færdigheder</w:t>
      </w:r>
      <w:r w:rsidR="00E10843">
        <w:rPr>
          <w:rFonts w:ascii="Times New Roman" w:hAnsi="Times New Roman" w:cs="Times New Roman"/>
          <w:sz w:val="24"/>
          <w:szCs w:val="24"/>
          <w:lang w:val="da-DK"/>
        </w:rPr>
        <w:t xml:space="preserve"> til igangsætningen.</w:t>
      </w:r>
      <w:r w:rsidR="00E10843">
        <w:rPr>
          <w:rFonts w:ascii="Times New Roman" w:hAnsi="Times New Roman" w:cs="Times New Roman"/>
          <w:sz w:val="24"/>
          <w:szCs w:val="24"/>
          <w:lang w:val="da-DK"/>
        </w:rPr>
        <w:br/>
      </w:r>
      <w:r w:rsidRPr="00584D7B">
        <w:rPr>
          <w:rFonts w:ascii="Times New Roman" w:hAnsi="Times New Roman" w:cs="Times New Roman"/>
          <w:sz w:val="24"/>
          <w:szCs w:val="24"/>
          <w:lang w:val="da-DK"/>
        </w:rPr>
        <w:t>Formål:</w:t>
      </w:r>
      <w:r w:rsidR="00E10843">
        <w:rPr>
          <w:rFonts w:ascii="Times New Roman" w:hAnsi="Times New Roman" w:cs="Times New Roman"/>
          <w:sz w:val="24"/>
          <w:szCs w:val="24"/>
          <w:lang w:val="da-DK"/>
        </w:rPr>
        <w:t xml:space="preserve"> Formålet er</w:t>
      </w:r>
      <w:r w:rsidRPr="00584D7B">
        <w:rPr>
          <w:rFonts w:ascii="Times New Roman" w:hAnsi="Times New Roman" w:cs="Times New Roman"/>
          <w:sz w:val="24"/>
          <w:szCs w:val="24"/>
          <w:lang w:val="da-DK"/>
        </w:rPr>
        <w:t xml:space="preserve"> at afklare din funktionsevne, om du selv kan tage initiativ til at barbere dig eller børste tænder.</w:t>
      </w:r>
      <w:r w:rsidR="00E10843">
        <w:rPr>
          <w:rFonts w:ascii="Times New Roman" w:hAnsi="Times New Roman" w:cs="Times New Roman"/>
          <w:sz w:val="24"/>
          <w:szCs w:val="24"/>
          <w:lang w:val="da-DK"/>
        </w:rPr>
        <w:br/>
      </w:r>
      <w:r w:rsidRPr="00584D7B">
        <w:rPr>
          <w:rFonts w:ascii="Times New Roman" w:hAnsi="Times New Roman" w:cs="Times New Roman"/>
          <w:sz w:val="24"/>
          <w:szCs w:val="24"/>
          <w:lang w:val="da-DK"/>
        </w:rPr>
        <w:t>Omfang:</w:t>
      </w:r>
      <w:r w:rsidR="00E10843">
        <w:rPr>
          <w:rFonts w:ascii="Times New Roman" w:hAnsi="Times New Roman" w:cs="Times New Roman"/>
          <w:sz w:val="24"/>
          <w:szCs w:val="24"/>
          <w:lang w:val="da-DK"/>
        </w:rPr>
        <w:t xml:space="preserve"> Svarende til</w:t>
      </w:r>
      <w:r w:rsidRPr="00584D7B">
        <w:rPr>
          <w:rFonts w:ascii="Times New Roman" w:hAnsi="Times New Roman" w:cs="Times New Roman"/>
          <w:sz w:val="24"/>
          <w:szCs w:val="24"/>
          <w:lang w:val="da-DK"/>
        </w:rPr>
        <w:t xml:space="preserve"> gennemsnitlig </w:t>
      </w:r>
      <w:r w:rsidR="007369B5">
        <w:rPr>
          <w:rFonts w:ascii="Times New Roman" w:hAnsi="Times New Roman" w:cs="Times New Roman"/>
          <w:sz w:val="24"/>
          <w:szCs w:val="24"/>
          <w:lang w:val="da-DK"/>
        </w:rPr>
        <w:t>5</w:t>
      </w:r>
      <w:r w:rsidRPr="00584D7B">
        <w:rPr>
          <w:rFonts w:ascii="Times New Roman" w:hAnsi="Times New Roman" w:cs="Times New Roman"/>
          <w:sz w:val="24"/>
          <w:szCs w:val="24"/>
          <w:lang w:val="da-DK"/>
        </w:rPr>
        <w:t xml:space="preserve"> minutter dagligt – før du skal børste tænder eller barbere dig.</w:t>
      </w:r>
      <w:r w:rsidR="007369B5">
        <w:rPr>
          <w:rFonts w:ascii="Times New Roman" w:hAnsi="Times New Roman" w:cs="Times New Roman"/>
          <w:sz w:val="24"/>
          <w:szCs w:val="24"/>
          <w:lang w:val="da-DK"/>
        </w:rPr>
        <w:t xml:space="preserve"> Støtten leveres 1-1 i dagtimerne.</w:t>
      </w:r>
      <w:r w:rsidR="007369B5">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efter servicelovens § 85, som følge af betydelig nedsat funktionsevne.</w:t>
      </w:r>
    </w:p>
    <w:p w14:paraId="5DD785F1" w14:textId="0ABAB469"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tager ikke initiativ til at børste tænder. Personalet skal på den baggrund </w:t>
      </w:r>
      <w:r w:rsidRPr="007369B5">
        <w:rPr>
          <w:rFonts w:ascii="Times New Roman" w:hAnsi="Times New Roman" w:cs="Times New Roman"/>
          <w:b/>
          <w:bCs/>
          <w:sz w:val="24"/>
          <w:szCs w:val="24"/>
          <w:lang w:val="da-DK"/>
        </w:rPr>
        <w:t>afprøve teknologiske hjælpemidler eller strategier</w:t>
      </w:r>
      <w:r w:rsidRPr="00584D7B">
        <w:rPr>
          <w:rFonts w:ascii="Times New Roman" w:hAnsi="Times New Roman" w:cs="Times New Roman"/>
          <w:sz w:val="24"/>
          <w:szCs w:val="24"/>
          <w:lang w:val="da-DK"/>
        </w:rPr>
        <w:t>, der gør det muligt at du selvstændigt udfører tandbørstning, dette samtidig med at personalet opfordrer dig til tandbørstning.</w:t>
      </w:r>
      <w:r w:rsidR="007369B5">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w:t>
      </w:r>
      <w:r w:rsidR="007369B5">
        <w:rPr>
          <w:rFonts w:ascii="Times New Roman" w:hAnsi="Times New Roman" w:cs="Times New Roman"/>
          <w:sz w:val="24"/>
          <w:szCs w:val="24"/>
          <w:lang w:val="da-DK"/>
        </w:rPr>
        <w:t>udvikler færdigheder til at</w:t>
      </w:r>
      <w:r w:rsidRPr="00584D7B">
        <w:rPr>
          <w:rFonts w:ascii="Times New Roman" w:hAnsi="Times New Roman" w:cs="Times New Roman"/>
          <w:sz w:val="24"/>
          <w:szCs w:val="24"/>
          <w:lang w:val="da-DK"/>
        </w:rPr>
        <w:t xml:space="preserve"> pleje </w:t>
      </w:r>
      <w:r w:rsidR="007369B5">
        <w:rPr>
          <w:rFonts w:ascii="Times New Roman" w:hAnsi="Times New Roman" w:cs="Times New Roman"/>
          <w:sz w:val="24"/>
          <w:szCs w:val="24"/>
          <w:lang w:val="da-DK"/>
        </w:rPr>
        <w:t>din</w:t>
      </w:r>
      <w:r w:rsidRPr="00584D7B">
        <w:rPr>
          <w:rFonts w:ascii="Times New Roman" w:hAnsi="Times New Roman" w:cs="Times New Roman"/>
          <w:sz w:val="24"/>
          <w:szCs w:val="24"/>
          <w:lang w:val="da-DK"/>
        </w:rPr>
        <w:t xml:space="preserve"> krop</w:t>
      </w:r>
      <w:r w:rsidR="007369B5">
        <w:rPr>
          <w:rFonts w:ascii="Times New Roman" w:hAnsi="Times New Roman" w:cs="Times New Roman"/>
          <w:sz w:val="24"/>
          <w:szCs w:val="24"/>
          <w:lang w:val="da-DK"/>
        </w:rPr>
        <w:t>.</w:t>
      </w:r>
      <w:r w:rsidR="007369B5">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7369B5">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gennemsnitligt 60 minutter om ugen. Støtten gives 1-1 i aften og dagtimerne.</w:t>
      </w:r>
      <w:r w:rsidR="007369B5">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07B8C263" w14:textId="22C0F541"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fortæller, at du forsøger at børste tænder en gang om dagen</w:t>
      </w:r>
      <w:r w:rsidR="00253ADB">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 xml:space="preserve">om aftenen </w:t>
      </w:r>
      <w:r w:rsidR="00253ADB">
        <w:rPr>
          <w:rFonts w:ascii="Times New Roman" w:hAnsi="Times New Roman" w:cs="Times New Roman"/>
          <w:sz w:val="24"/>
          <w:szCs w:val="24"/>
          <w:lang w:val="da-DK"/>
        </w:rPr>
        <w:t>glemmer du</w:t>
      </w:r>
      <w:r w:rsidRPr="00584D7B">
        <w:rPr>
          <w:rFonts w:ascii="Times New Roman" w:hAnsi="Times New Roman" w:cs="Times New Roman"/>
          <w:sz w:val="24"/>
          <w:szCs w:val="24"/>
          <w:lang w:val="da-DK"/>
        </w:rPr>
        <w:t xml:space="preserve"> det. Personalet har observeret, at du ikke får børstet tænder. Du oplyser desuden, at du er dårlig til at kontakte din læge for at få taget blodprøver. Personalet skal derfor </w:t>
      </w:r>
      <w:r w:rsidRPr="00B7656A">
        <w:rPr>
          <w:rFonts w:ascii="Times New Roman" w:hAnsi="Times New Roman" w:cs="Times New Roman"/>
          <w:b/>
          <w:bCs/>
          <w:sz w:val="24"/>
          <w:szCs w:val="24"/>
          <w:lang w:val="da-DK"/>
        </w:rPr>
        <w:t>påminde dig om at få børstet tænder</w:t>
      </w:r>
      <w:r w:rsidRPr="00584D7B">
        <w:rPr>
          <w:rFonts w:ascii="Times New Roman" w:hAnsi="Times New Roman" w:cs="Times New Roman"/>
          <w:sz w:val="24"/>
          <w:szCs w:val="24"/>
          <w:lang w:val="da-DK"/>
        </w:rPr>
        <w:t>, og at du får kontaktet din læge for at få taget blodprøver</w:t>
      </w:r>
      <w:r w:rsidR="00253ADB">
        <w:rPr>
          <w:rFonts w:ascii="Times New Roman" w:hAnsi="Times New Roman" w:cs="Times New Roman"/>
          <w:sz w:val="24"/>
          <w:szCs w:val="24"/>
          <w:lang w:val="da-DK"/>
        </w:rPr>
        <w:t>.</w:t>
      </w:r>
      <w:r w:rsidR="00253ADB">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253ADB">
        <w:rPr>
          <w:rFonts w:ascii="Times New Roman" w:hAnsi="Times New Roman" w:cs="Times New Roman"/>
          <w:sz w:val="24"/>
          <w:szCs w:val="24"/>
          <w:lang w:val="da-DK"/>
        </w:rPr>
        <w:t xml:space="preserve">Formålet er, </w:t>
      </w:r>
      <w:r w:rsidRPr="00584D7B">
        <w:rPr>
          <w:rFonts w:ascii="Times New Roman" w:hAnsi="Times New Roman" w:cs="Times New Roman"/>
          <w:sz w:val="24"/>
          <w:szCs w:val="24"/>
          <w:lang w:val="da-DK"/>
        </w:rPr>
        <w:t>at du udvikler færdigheder, så du selv får børstet tænder og får kontaktet din læge for at få taget blodprøver.</w:t>
      </w:r>
      <w:r w:rsidR="00253ADB">
        <w:rPr>
          <w:rFonts w:ascii="Times New Roman" w:hAnsi="Times New Roman" w:cs="Times New Roman"/>
          <w:sz w:val="24"/>
          <w:szCs w:val="24"/>
          <w:lang w:val="da-DK"/>
        </w:rPr>
        <w:br/>
      </w:r>
      <w:r w:rsidRPr="00584D7B">
        <w:rPr>
          <w:rFonts w:ascii="Times New Roman" w:hAnsi="Times New Roman" w:cs="Times New Roman"/>
          <w:sz w:val="24"/>
          <w:szCs w:val="24"/>
          <w:lang w:val="da-DK"/>
        </w:rPr>
        <w:t>Omfang:</w:t>
      </w:r>
      <w:r w:rsidR="00253ADB">
        <w:rPr>
          <w:rFonts w:ascii="Times New Roman" w:hAnsi="Times New Roman" w:cs="Times New Roman"/>
          <w:sz w:val="24"/>
          <w:szCs w:val="24"/>
          <w:lang w:val="da-DK"/>
        </w:rPr>
        <w:t xml:space="preserve"> Svarende til</w:t>
      </w:r>
      <w:r w:rsidRPr="00584D7B">
        <w:rPr>
          <w:rFonts w:ascii="Times New Roman" w:hAnsi="Times New Roman" w:cs="Times New Roman"/>
          <w:sz w:val="24"/>
          <w:szCs w:val="24"/>
          <w:lang w:val="da-DK"/>
        </w:rPr>
        <w:t xml:space="preserve"> gennemsnitlig </w:t>
      </w:r>
      <w:r w:rsidR="00253ADB">
        <w:rPr>
          <w:rFonts w:ascii="Times New Roman" w:hAnsi="Times New Roman" w:cs="Times New Roman"/>
          <w:sz w:val="24"/>
          <w:szCs w:val="24"/>
          <w:lang w:val="da-DK"/>
        </w:rPr>
        <w:t>14</w:t>
      </w:r>
      <w:r w:rsidRPr="00584D7B">
        <w:rPr>
          <w:rFonts w:ascii="Times New Roman" w:hAnsi="Times New Roman" w:cs="Times New Roman"/>
          <w:sz w:val="24"/>
          <w:szCs w:val="24"/>
          <w:lang w:val="da-DK"/>
        </w:rPr>
        <w:t xml:space="preserve"> minutter om </w:t>
      </w:r>
      <w:r w:rsidR="00253ADB">
        <w:rPr>
          <w:rFonts w:ascii="Times New Roman" w:hAnsi="Times New Roman" w:cs="Times New Roman"/>
          <w:sz w:val="24"/>
          <w:szCs w:val="24"/>
          <w:lang w:val="da-DK"/>
        </w:rPr>
        <w:t>ugen. Støtten leveres 1-1</w:t>
      </w:r>
      <w:r w:rsidR="00B930CC">
        <w:rPr>
          <w:rFonts w:ascii="Times New Roman" w:hAnsi="Times New Roman" w:cs="Times New Roman"/>
          <w:sz w:val="24"/>
          <w:szCs w:val="24"/>
          <w:lang w:val="da-DK"/>
        </w:rPr>
        <w:t xml:space="preserve"> i dag og aftentimerne</w:t>
      </w:r>
      <w:r w:rsidRPr="00584D7B">
        <w:rPr>
          <w:rFonts w:ascii="Times New Roman" w:hAnsi="Times New Roman" w:cs="Times New Roman"/>
          <w:sz w:val="24"/>
          <w:szCs w:val="24"/>
          <w:lang w:val="da-DK"/>
        </w:rPr>
        <w:t>.</w:t>
      </w:r>
      <w:r w:rsidR="00253ADB">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56060709" w14:textId="77777777" w:rsidR="00DF3D9E" w:rsidRPr="00584D7B" w:rsidRDefault="002E7091" w:rsidP="00B930CC">
      <w:pPr>
        <w:pStyle w:val="Overskrift3"/>
        <w:rPr>
          <w:lang w:val="da-DK"/>
        </w:rPr>
      </w:pPr>
      <w:bookmarkStart w:id="37" w:name="_Toc211977711"/>
      <w:r w:rsidRPr="00584D7B">
        <w:rPr>
          <w:lang w:val="da-DK"/>
        </w:rPr>
        <w:lastRenderedPageBreak/>
        <w:t>§ 83</w:t>
      </w:r>
      <w:bookmarkEnd w:id="37"/>
    </w:p>
    <w:p w14:paraId="4367F6AA" w14:textId="3DEFBA50"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du ikke tager initiativ til at børste tænder, smøre creme på tørre hænder, sætte sit hår eller klippe negle. Personalet skal derfor </w:t>
      </w:r>
      <w:r w:rsidRPr="00B7656A">
        <w:rPr>
          <w:rFonts w:ascii="Times New Roman" w:hAnsi="Times New Roman" w:cs="Times New Roman"/>
          <w:b/>
          <w:bCs/>
          <w:sz w:val="24"/>
          <w:szCs w:val="24"/>
          <w:lang w:val="da-DK"/>
        </w:rPr>
        <w:t>guide dig til at pleje din krop</w:t>
      </w:r>
      <w:r w:rsidRPr="00584D7B">
        <w:rPr>
          <w:rFonts w:ascii="Times New Roman" w:hAnsi="Times New Roman" w:cs="Times New Roman"/>
          <w:sz w:val="24"/>
          <w:szCs w:val="24"/>
          <w:lang w:val="da-DK"/>
        </w:rPr>
        <w:t>, ved fx at række dig tandbørsten, hårbørsten, hårlak, håndcreme eller andet.</w:t>
      </w:r>
      <w:r w:rsidR="00B930CC">
        <w:rPr>
          <w:rFonts w:ascii="Times New Roman" w:hAnsi="Times New Roman" w:cs="Times New Roman"/>
          <w:sz w:val="24"/>
          <w:szCs w:val="24"/>
          <w:lang w:val="da-DK"/>
        </w:rPr>
        <w:br/>
      </w:r>
      <w:r w:rsidRPr="00584D7B">
        <w:rPr>
          <w:rFonts w:ascii="Times New Roman" w:hAnsi="Times New Roman" w:cs="Times New Roman"/>
          <w:sz w:val="24"/>
          <w:szCs w:val="24"/>
          <w:lang w:val="da-DK"/>
        </w:rPr>
        <w:t>Formål: At du fastholder dine færdigheder, så du er deltagende i egen kropslige pleje.</w:t>
      </w:r>
      <w:r w:rsidR="00B930CC">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15 minutter om dagen. Støtten leveres 1:1 i dagtimerne.</w:t>
      </w:r>
      <w:r w:rsidR="00B930CC">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efter Serviceloven § 83 grundet betydelig nedsat funktionsevne.</w:t>
      </w:r>
    </w:p>
    <w:p w14:paraId="1FAD8061" w14:textId="3538BF93"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kan ikke selv rede dit hår, børste dine tænder og rense dine øre pga. din lammelse. Du kan selv guide personalet i processen. Du vil gerne have børstet tænder og redt hår morgen og aften. Du kan ikke selv tage creme på eller solcreme, men kan fortælle personalet om du ønsker dette, samt guide dem i processen. Derfor skal personalet rede dit hår (morgen og aften), børste dine tænder (morgen og aften), rense dine øre, klippe dine negle og give dig solcreme/creme efter behov.</w:t>
      </w:r>
      <w:r w:rsidR="00A812D6">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w:t>
      </w:r>
      <w:r w:rsidR="000B6D71">
        <w:rPr>
          <w:rFonts w:ascii="Times New Roman" w:hAnsi="Times New Roman" w:cs="Times New Roman"/>
          <w:sz w:val="24"/>
          <w:szCs w:val="24"/>
          <w:lang w:val="da-DK"/>
        </w:rPr>
        <w:t>begrænse tab af din funktionsevne</w:t>
      </w:r>
      <w:r w:rsidRPr="00584D7B">
        <w:rPr>
          <w:rFonts w:ascii="Times New Roman" w:hAnsi="Times New Roman" w:cs="Times New Roman"/>
          <w:sz w:val="24"/>
          <w:szCs w:val="24"/>
          <w:lang w:val="da-DK"/>
        </w:rPr>
        <w:t>.</w:t>
      </w:r>
      <w:r w:rsidR="00A812D6">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133 minutter pr. uge. Fordelt på følgende:</w:t>
      </w:r>
      <w:r w:rsidR="00A812D6">
        <w:rPr>
          <w:rFonts w:ascii="Times New Roman" w:hAnsi="Times New Roman" w:cs="Times New Roman"/>
          <w:sz w:val="24"/>
          <w:szCs w:val="24"/>
          <w:lang w:val="da-DK"/>
        </w:rPr>
        <w:br/>
      </w:r>
      <w:r w:rsidRPr="00584D7B">
        <w:rPr>
          <w:rFonts w:ascii="Times New Roman" w:hAnsi="Times New Roman" w:cs="Times New Roman"/>
          <w:sz w:val="24"/>
          <w:szCs w:val="24"/>
          <w:lang w:val="da-DK"/>
        </w:rPr>
        <w:t>Rede hår</w:t>
      </w:r>
      <w:r w:rsidR="00A812D6">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gennemsnitlig 5 minutter om dagen 7 gange ugentligt </w:t>
      </w:r>
      <w:r w:rsidR="00AC589B">
        <w:rPr>
          <w:rFonts w:ascii="Times New Roman" w:hAnsi="Times New Roman" w:cs="Times New Roman"/>
          <w:sz w:val="24"/>
          <w:szCs w:val="24"/>
          <w:lang w:val="da-DK"/>
        </w:rPr>
        <w:t>(</w:t>
      </w:r>
      <w:r w:rsidRPr="00584D7B">
        <w:rPr>
          <w:rFonts w:ascii="Times New Roman" w:hAnsi="Times New Roman" w:cs="Times New Roman"/>
          <w:sz w:val="24"/>
          <w:szCs w:val="24"/>
          <w:lang w:val="da-DK"/>
        </w:rPr>
        <w:t>35 min om ugen</w:t>
      </w:r>
      <w:r w:rsidR="00AC589B">
        <w:rPr>
          <w:rFonts w:ascii="Times New Roman" w:hAnsi="Times New Roman" w:cs="Times New Roman"/>
          <w:sz w:val="24"/>
          <w:szCs w:val="24"/>
          <w:lang w:val="da-DK"/>
        </w:rPr>
        <w:t>).</w:t>
      </w:r>
      <w:r w:rsidR="00AC589B">
        <w:rPr>
          <w:rFonts w:ascii="Times New Roman" w:hAnsi="Times New Roman" w:cs="Times New Roman"/>
          <w:sz w:val="24"/>
          <w:szCs w:val="24"/>
          <w:lang w:val="da-DK"/>
        </w:rPr>
        <w:br/>
      </w:r>
      <w:r w:rsidRPr="00584D7B">
        <w:rPr>
          <w:rFonts w:ascii="Times New Roman" w:hAnsi="Times New Roman" w:cs="Times New Roman"/>
          <w:sz w:val="24"/>
          <w:szCs w:val="24"/>
          <w:lang w:val="da-DK"/>
        </w:rPr>
        <w:t>Børste tænder</w:t>
      </w:r>
      <w:r w:rsidR="00AC589B">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gennemsnitlig 8 minutter om dagen 7 gange ugentligt </w:t>
      </w:r>
      <w:r w:rsidR="0024087A">
        <w:rPr>
          <w:rFonts w:ascii="Times New Roman" w:hAnsi="Times New Roman" w:cs="Times New Roman"/>
          <w:sz w:val="24"/>
          <w:szCs w:val="24"/>
          <w:lang w:val="da-DK"/>
        </w:rPr>
        <w:t>(</w:t>
      </w:r>
      <w:r w:rsidRPr="00584D7B">
        <w:rPr>
          <w:rFonts w:ascii="Times New Roman" w:hAnsi="Times New Roman" w:cs="Times New Roman"/>
          <w:sz w:val="24"/>
          <w:szCs w:val="24"/>
          <w:lang w:val="da-DK"/>
        </w:rPr>
        <w:t>56 min om ugen</w:t>
      </w:r>
      <w:r w:rsidR="0024087A">
        <w:rPr>
          <w:rFonts w:ascii="Times New Roman" w:hAnsi="Times New Roman" w:cs="Times New Roman"/>
          <w:sz w:val="24"/>
          <w:szCs w:val="24"/>
          <w:lang w:val="da-DK"/>
        </w:rPr>
        <w:t>).</w:t>
      </w:r>
      <w:r w:rsidR="0024087A">
        <w:rPr>
          <w:rFonts w:ascii="Times New Roman" w:hAnsi="Times New Roman" w:cs="Times New Roman"/>
          <w:sz w:val="24"/>
          <w:szCs w:val="24"/>
          <w:lang w:val="da-DK"/>
        </w:rPr>
        <w:br/>
        <w:t>R</w:t>
      </w:r>
      <w:r w:rsidRPr="00584D7B">
        <w:rPr>
          <w:rFonts w:ascii="Times New Roman" w:hAnsi="Times New Roman" w:cs="Times New Roman"/>
          <w:sz w:val="24"/>
          <w:szCs w:val="24"/>
          <w:lang w:val="da-DK"/>
        </w:rPr>
        <w:t>ense øre</w:t>
      </w:r>
      <w:r w:rsidR="0024087A">
        <w:rPr>
          <w:rFonts w:ascii="Times New Roman" w:hAnsi="Times New Roman" w:cs="Times New Roman"/>
          <w:sz w:val="24"/>
          <w:szCs w:val="24"/>
          <w:lang w:val="da-DK"/>
        </w:rPr>
        <w:t>-</w:t>
      </w:r>
      <w:r w:rsidRPr="00584D7B">
        <w:rPr>
          <w:rFonts w:ascii="Times New Roman" w:hAnsi="Times New Roman" w:cs="Times New Roman"/>
          <w:sz w:val="24"/>
          <w:szCs w:val="24"/>
          <w:lang w:val="da-DK"/>
        </w:rPr>
        <w:t>gennemsnitlig 1 minutter to gang ugentligt</w:t>
      </w:r>
      <w:r w:rsidR="0055280B">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2 min om ugen</w:t>
      </w:r>
      <w:r w:rsidR="0024087A">
        <w:rPr>
          <w:rFonts w:ascii="Times New Roman" w:hAnsi="Times New Roman" w:cs="Times New Roman"/>
          <w:sz w:val="24"/>
          <w:szCs w:val="24"/>
          <w:lang w:val="da-DK"/>
        </w:rPr>
        <w:t>).</w:t>
      </w:r>
      <w:r w:rsidR="0055280B">
        <w:rPr>
          <w:rFonts w:ascii="Times New Roman" w:hAnsi="Times New Roman" w:cs="Times New Roman"/>
          <w:sz w:val="24"/>
          <w:szCs w:val="24"/>
          <w:lang w:val="da-DK"/>
        </w:rPr>
        <w:br/>
      </w:r>
      <w:r w:rsidRPr="00584D7B">
        <w:rPr>
          <w:rFonts w:ascii="Times New Roman" w:hAnsi="Times New Roman" w:cs="Times New Roman"/>
          <w:sz w:val="24"/>
          <w:szCs w:val="24"/>
          <w:lang w:val="da-DK"/>
        </w:rPr>
        <w:t>Klippe negle</w:t>
      </w:r>
      <w:r w:rsidR="0055280B">
        <w:rPr>
          <w:rFonts w:ascii="Times New Roman" w:hAnsi="Times New Roman" w:cs="Times New Roman"/>
          <w:sz w:val="24"/>
          <w:szCs w:val="24"/>
          <w:lang w:val="da-DK"/>
        </w:rPr>
        <w:t>-</w:t>
      </w:r>
      <w:r w:rsidRPr="00584D7B">
        <w:rPr>
          <w:rFonts w:ascii="Times New Roman" w:hAnsi="Times New Roman" w:cs="Times New Roman"/>
          <w:sz w:val="24"/>
          <w:szCs w:val="24"/>
          <w:lang w:val="da-DK"/>
        </w:rPr>
        <w:t>gennemsnitlig 10 minutter en gang hver anden uge</w:t>
      </w:r>
      <w:r w:rsidR="0055280B">
        <w:rPr>
          <w:rFonts w:ascii="Times New Roman" w:hAnsi="Times New Roman" w:cs="Times New Roman"/>
          <w:sz w:val="24"/>
          <w:szCs w:val="24"/>
          <w:lang w:val="da-DK"/>
        </w:rPr>
        <w:t>, (</w:t>
      </w:r>
      <w:r w:rsidRPr="00584D7B">
        <w:rPr>
          <w:rFonts w:ascii="Times New Roman" w:hAnsi="Times New Roman" w:cs="Times New Roman"/>
          <w:sz w:val="24"/>
          <w:szCs w:val="24"/>
          <w:lang w:val="da-DK"/>
        </w:rPr>
        <w:t>5 min om ugen</w:t>
      </w:r>
      <w:r w:rsidR="0055280B">
        <w:rPr>
          <w:rFonts w:ascii="Times New Roman" w:hAnsi="Times New Roman" w:cs="Times New Roman"/>
          <w:sz w:val="24"/>
          <w:szCs w:val="24"/>
          <w:lang w:val="da-DK"/>
        </w:rPr>
        <w:t>)</w:t>
      </w:r>
      <w:r w:rsidR="0055280B">
        <w:rPr>
          <w:rFonts w:ascii="Times New Roman" w:hAnsi="Times New Roman" w:cs="Times New Roman"/>
          <w:sz w:val="24"/>
          <w:szCs w:val="24"/>
          <w:lang w:val="da-DK"/>
        </w:rPr>
        <w:br/>
      </w:r>
      <w:r w:rsidRPr="00584D7B">
        <w:rPr>
          <w:rFonts w:ascii="Times New Roman" w:hAnsi="Times New Roman" w:cs="Times New Roman"/>
          <w:sz w:val="24"/>
          <w:szCs w:val="24"/>
          <w:lang w:val="da-DK"/>
        </w:rPr>
        <w:t>Solcreme/creme</w:t>
      </w:r>
      <w:r w:rsidR="0055280B">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gennemsnitlig 5 minutter om dagen 7 gange ugentligt </w:t>
      </w:r>
      <w:r w:rsidR="0055280B">
        <w:rPr>
          <w:rFonts w:ascii="Times New Roman" w:hAnsi="Times New Roman" w:cs="Times New Roman"/>
          <w:sz w:val="24"/>
          <w:szCs w:val="24"/>
          <w:lang w:val="da-DK"/>
        </w:rPr>
        <w:t>(</w:t>
      </w:r>
      <w:r w:rsidRPr="00584D7B">
        <w:rPr>
          <w:rFonts w:ascii="Times New Roman" w:hAnsi="Times New Roman" w:cs="Times New Roman"/>
          <w:sz w:val="24"/>
          <w:szCs w:val="24"/>
          <w:lang w:val="da-DK"/>
        </w:rPr>
        <w:t>35 min om ugen</w:t>
      </w:r>
      <w:r w:rsidR="000B6D71">
        <w:rPr>
          <w:rFonts w:ascii="Times New Roman" w:hAnsi="Times New Roman" w:cs="Times New Roman"/>
          <w:sz w:val="24"/>
          <w:szCs w:val="24"/>
          <w:lang w:val="da-DK"/>
        </w:rPr>
        <w:t>).</w:t>
      </w:r>
      <w:r w:rsidR="000B6D71">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efter Serviceloven § 83 grundet betydelig nedsat funktionsevne.</w:t>
      </w:r>
    </w:p>
    <w:p w14:paraId="34EA189C" w14:textId="77777777" w:rsidR="00DF3D9E" w:rsidRPr="00584D7B" w:rsidRDefault="002E7091" w:rsidP="005B2B7A">
      <w:pPr>
        <w:pStyle w:val="Overskrift2"/>
        <w:rPr>
          <w:lang w:val="da-DK"/>
        </w:rPr>
      </w:pPr>
      <w:bookmarkStart w:id="38" w:name="_Toc211977712"/>
      <w:r w:rsidRPr="00584D7B">
        <w:rPr>
          <w:lang w:val="da-DK"/>
        </w:rPr>
        <w:t>Spise</w:t>
      </w:r>
      <w:bookmarkEnd w:id="38"/>
    </w:p>
    <w:p w14:paraId="13BEEDB8" w14:textId="77777777" w:rsidR="00DF3D9E" w:rsidRPr="00584D7B" w:rsidRDefault="002E7091" w:rsidP="005B2B7A">
      <w:pPr>
        <w:pStyle w:val="Overskrift3"/>
        <w:rPr>
          <w:lang w:val="da-DK"/>
        </w:rPr>
      </w:pPr>
      <w:bookmarkStart w:id="39" w:name="_Toc211977713"/>
      <w:r w:rsidRPr="00584D7B">
        <w:rPr>
          <w:lang w:val="da-DK"/>
        </w:rPr>
        <w:t>§ 83</w:t>
      </w:r>
      <w:bookmarkEnd w:id="39"/>
    </w:p>
    <w:p w14:paraId="1943432F" w14:textId="606107B7"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er lam</w:t>
      </w:r>
      <w:r w:rsidR="00B52CB6">
        <w:rPr>
          <w:rFonts w:ascii="Times New Roman" w:hAnsi="Times New Roman" w:cs="Times New Roman"/>
          <w:sz w:val="24"/>
          <w:szCs w:val="24"/>
          <w:lang w:val="da-DK"/>
        </w:rPr>
        <w:t xml:space="preserve"> og har ingen bevægelse i dine arme. D</w:t>
      </w:r>
      <w:r w:rsidRPr="00584D7B">
        <w:rPr>
          <w:rFonts w:ascii="Times New Roman" w:hAnsi="Times New Roman" w:cs="Times New Roman"/>
          <w:sz w:val="24"/>
          <w:szCs w:val="24"/>
          <w:lang w:val="da-DK"/>
        </w:rPr>
        <w:t>u</w:t>
      </w:r>
      <w:r w:rsidR="00B52CB6">
        <w:rPr>
          <w:rFonts w:ascii="Times New Roman" w:hAnsi="Times New Roman" w:cs="Times New Roman"/>
          <w:sz w:val="24"/>
          <w:szCs w:val="24"/>
          <w:lang w:val="da-DK"/>
        </w:rPr>
        <w:t xml:space="preserve"> kan</w:t>
      </w:r>
      <w:r w:rsidRPr="00584D7B">
        <w:rPr>
          <w:rFonts w:ascii="Times New Roman" w:hAnsi="Times New Roman" w:cs="Times New Roman"/>
          <w:sz w:val="24"/>
          <w:szCs w:val="24"/>
          <w:lang w:val="da-DK"/>
        </w:rPr>
        <w:t xml:space="preserve"> ikke selv kan føre maden op til munden. Du kan selv italesætte hvad du ønsker at spise. Derfor skal personalet anrette din mad og føre madden op til din mund</w:t>
      </w:r>
      <w:r w:rsidR="00B52CB6">
        <w:rPr>
          <w:rFonts w:ascii="Times New Roman" w:hAnsi="Times New Roman" w:cs="Times New Roman"/>
          <w:sz w:val="24"/>
          <w:szCs w:val="24"/>
          <w:lang w:val="da-DK"/>
        </w:rPr>
        <w:t>en.</w:t>
      </w:r>
      <w:r w:rsidR="00B52CB6">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w:t>
      </w:r>
      <w:r w:rsidR="00B52CB6">
        <w:rPr>
          <w:rFonts w:ascii="Times New Roman" w:hAnsi="Times New Roman" w:cs="Times New Roman"/>
          <w:sz w:val="24"/>
          <w:szCs w:val="24"/>
          <w:lang w:val="da-DK"/>
        </w:rPr>
        <w:t xml:space="preserve"> begrænse tab af funktionsevne</w:t>
      </w:r>
      <w:r w:rsidRPr="00584D7B">
        <w:rPr>
          <w:rFonts w:ascii="Times New Roman" w:hAnsi="Times New Roman" w:cs="Times New Roman"/>
          <w:sz w:val="24"/>
          <w:szCs w:val="24"/>
          <w:lang w:val="da-DK"/>
        </w:rPr>
        <w:t>.</w:t>
      </w:r>
      <w:r w:rsidR="00B52CB6">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gennemsnitligt 630 minutter om ugen. Støtten gives 1-1, fordelt på følgende:</w:t>
      </w:r>
    </w:p>
    <w:p w14:paraId="7AFC5E43" w14:textId="5992C35E"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Morgenmad</w:t>
      </w:r>
      <w:r w:rsidR="007A7AB2">
        <w:rPr>
          <w:rFonts w:ascii="Times New Roman" w:hAnsi="Times New Roman" w:cs="Times New Roman"/>
          <w:sz w:val="24"/>
          <w:szCs w:val="24"/>
          <w:lang w:val="da-DK"/>
        </w:rPr>
        <w:t>-</w:t>
      </w:r>
      <w:r w:rsidRPr="00584D7B">
        <w:rPr>
          <w:rFonts w:ascii="Times New Roman" w:hAnsi="Times New Roman" w:cs="Times New Roman"/>
          <w:sz w:val="24"/>
          <w:szCs w:val="24"/>
          <w:lang w:val="da-DK"/>
        </w:rPr>
        <w:t>gennemsnitlig 20 minutter om dagen 7 gange ugentligt</w:t>
      </w:r>
      <w:r w:rsidR="00EF4902">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140 min om ugen</w:t>
      </w:r>
      <w:r w:rsidR="00EF4902">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i dagtimerne.</w:t>
      </w:r>
      <w:r w:rsidR="00871740">
        <w:rPr>
          <w:rFonts w:ascii="Times New Roman" w:hAnsi="Times New Roman" w:cs="Times New Roman"/>
          <w:sz w:val="24"/>
          <w:szCs w:val="24"/>
          <w:lang w:val="da-DK"/>
        </w:rPr>
        <w:br/>
      </w:r>
      <w:r w:rsidRPr="00584D7B">
        <w:rPr>
          <w:rFonts w:ascii="Times New Roman" w:hAnsi="Times New Roman" w:cs="Times New Roman"/>
          <w:sz w:val="24"/>
          <w:szCs w:val="24"/>
          <w:lang w:val="da-DK"/>
        </w:rPr>
        <w:t>Formiddag</w:t>
      </w:r>
      <w:r w:rsidR="007A7AB2">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gennemsnitlig 15 minutter om dagen 7 gange ugentligt </w:t>
      </w:r>
      <w:r w:rsidR="00EF4902">
        <w:rPr>
          <w:rFonts w:ascii="Times New Roman" w:hAnsi="Times New Roman" w:cs="Times New Roman"/>
          <w:sz w:val="24"/>
          <w:szCs w:val="24"/>
          <w:lang w:val="da-DK"/>
        </w:rPr>
        <w:t>(</w:t>
      </w:r>
      <w:r w:rsidRPr="00584D7B">
        <w:rPr>
          <w:rFonts w:ascii="Times New Roman" w:hAnsi="Times New Roman" w:cs="Times New Roman"/>
          <w:sz w:val="24"/>
          <w:szCs w:val="24"/>
          <w:lang w:val="da-DK"/>
        </w:rPr>
        <w:t>105 min om ugen</w:t>
      </w:r>
      <w:r w:rsidR="00EF4902">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i dagtimerne.</w:t>
      </w:r>
      <w:r w:rsidR="00871740">
        <w:rPr>
          <w:rFonts w:ascii="Times New Roman" w:hAnsi="Times New Roman" w:cs="Times New Roman"/>
          <w:sz w:val="24"/>
          <w:szCs w:val="24"/>
          <w:lang w:val="da-DK"/>
        </w:rPr>
        <w:br/>
      </w:r>
      <w:r w:rsidRPr="00584D7B">
        <w:rPr>
          <w:rFonts w:ascii="Times New Roman" w:hAnsi="Times New Roman" w:cs="Times New Roman"/>
          <w:sz w:val="24"/>
          <w:szCs w:val="24"/>
          <w:lang w:val="da-DK"/>
        </w:rPr>
        <w:t>Middagsmad</w:t>
      </w:r>
      <w:r w:rsidR="00871740">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gennemsnitlig 20 minutter om dagen 7 gange ugentligt </w:t>
      </w:r>
      <w:r w:rsidR="00EF4902">
        <w:rPr>
          <w:rFonts w:ascii="Times New Roman" w:hAnsi="Times New Roman" w:cs="Times New Roman"/>
          <w:sz w:val="24"/>
          <w:szCs w:val="24"/>
          <w:lang w:val="da-DK"/>
        </w:rPr>
        <w:t>(</w:t>
      </w:r>
      <w:r w:rsidRPr="00584D7B">
        <w:rPr>
          <w:rFonts w:ascii="Times New Roman" w:hAnsi="Times New Roman" w:cs="Times New Roman"/>
          <w:sz w:val="24"/>
          <w:szCs w:val="24"/>
          <w:lang w:val="da-DK"/>
        </w:rPr>
        <w:t>140 min om ugen</w:t>
      </w:r>
      <w:r w:rsidR="00EF4902">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i dagtimerne.</w:t>
      </w:r>
      <w:r w:rsidR="00871740">
        <w:rPr>
          <w:rFonts w:ascii="Times New Roman" w:hAnsi="Times New Roman" w:cs="Times New Roman"/>
          <w:sz w:val="24"/>
          <w:szCs w:val="24"/>
          <w:lang w:val="da-DK"/>
        </w:rPr>
        <w:br/>
      </w:r>
      <w:r w:rsidRPr="00584D7B">
        <w:rPr>
          <w:rFonts w:ascii="Times New Roman" w:hAnsi="Times New Roman" w:cs="Times New Roman"/>
          <w:sz w:val="24"/>
          <w:szCs w:val="24"/>
          <w:lang w:val="da-DK"/>
        </w:rPr>
        <w:t>Eftermiddagsmad</w:t>
      </w:r>
      <w:r w:rsidR="00871740">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gennemsnitlig 15 minutter om dagen 7 gange ugentligt </w:t>
      </w:r>
      <w:r w:rsidR="00EF4902">
        <w:rPr>
          <w:rFonts w:ascii="Times New Roman" w:hAnsi="Times New Roman" w:cs="Times New Roman"/>
          <w:sz w:val="24"/>
          <w:szCs w:val="24"/>
          <w:lang w:val="da-DK"/>
        </w:rPr>
        <w:t>(</w:t>
      </w:r>
      <w:r w:rsidRPr="00584D7B">
        <w:rPr>
          <w:rFonts w:ascii="Times New Roman" w:hAnsi="Times New Roman" w:cs="Times New Roman"/>
          <w:sz w:val="24"/>
          <w:szCs w:val="24"/>
          <w:lang w:val="da-DK"/>
        </w:rPr>
        <w:t>105 min om ugen</w:t>
      </w:r>
      <w:r w:rsidR="00EF4902">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i dagtimerne.</w:t>
      </w:r>
      <w:r w:rsidR="00871740">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Aftensmad</w:t>
      </w:r>
      <w:r w:rsidR="00871740">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gennemsnitlig 20 minutter om dagen 7 gange ugentligt </w:t>
      </w:r>
      <w:r w:rsidR="00EF4902">
        <w:rPr>
          <w:rFonts w:ascii="Times New Roman" w:hAnsi="Times New Roman" w:cs="Times New Roman"/>
          <w:sz w:val="24"/>
          <w:szCs w:val="24"/>
          <w:lang w:val="da-DK"/>
        </w:rPr>
        <w:t>(</w:t>
      </w:r>
      <w:r w:rsidRPr="00584D7B">
        <w:rPr>
          <w:rFonts w:ascii="Times New Roman" w:hAnsi="Times New Roman" w:cs="Times New Roman"/>
          <w:sz w:val="24"/>
          <w:szCs w:val="24"/>
          <w:lang w:val="da-DK"/>
        </w:rPr>
        <w:t>140 min om ugen</w:t>
      </w:r>
      <w:r w:rsidR="00EF4902">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i aftentimerne.</w:t>
      </w:r>
      <w:r w:rsidR="00070CBA">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w:t>
      </w:r>
      <w:r w:rsidR="00586E96">
        <w:rPr>
          <w:rFonts w:ascii="Times New Roman" w:hAnsi="Times New Roman" w:cs="Times New Roman"/>
          <w:sz w:val="24"/>
          <w:szCs w:val="24"/>
          <w:lang w:val="da-DK"/>
        </w:rPr>
        <w:t>3</w:t>
      </w:r>
      <w:r w:rsidRPr="00584D7B">
        <w:rPr>
          <w:rFonts w:ascii="Times New Roman" w:hAnsi="Times New Roman" w:cs="Times New Roman"/>
          <w:sz w:val="24"/>
          <w:szCs w:val="24"/>
          <w:lang w:val="da-DK"/>
        </w:rPr>
        <w:t>, som følge af betydelig nedsat funktionsevne.</w:t>
      </w:r>
    </w:p>
    <w:p w14:paraId="5E0B1007" w14:textId="1EF1F097"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du kan blive urolig og </w:t>
      </w:r>
      <w:r w:rsidRPr="00AC0623">
        <w:rPr>
          <w:rFonts w:ascii="Times New Roman" w:hAnsi="Times New Roman" w:cs="Times New Roman"/>
          <w:b/>
          <w:bCs/>
          <w:sz w:val="24"/>
          <w:szCs w:val="24"/>
          <w:lang w:val="da-DK"/>
        </w:rPr>
        <w:t>komme</w:t>
      </w:r>
      <w:r w:rsidR="00070CBA" w:rsidRPr="00AC0623">
        <w:rPr>
          <w:rFonts w:ascii="Times New Roman" w:hAnsi="Times New Roman" w:cs="Times New Roman"/>
          <w:b/>
          <w:bCs/>
          <w:sz w:val="24"/>
          <w:szCs w:val="24"/>
          <w:lang w:val="da-DK"/>
        </w:rPr>
        <w:t>r</w:t>
      </w:r>
      <w:r w:rsidRPr="00AC0623">
        <w:rPr>
          <w:rFonts w:ascii="Times New Roman" w:hAnsi="Times New Roman" w:cs="Times New Roman"/>
          <w:b/>
          <w:bCs/>
          <w:sz w:val="24"/>
          <w:szCs w:val="24"/>
          <w:lang w:val="da-DK"/>
        </w:rPr>
        <w:t xml:space="preserve"> i konflikt i fællesskabet ved et måltid</w:t>
      </w:r>
      <w:r w:rsidRPr="00584D7B">
        <w:rPr>
          <w:rFonts w:ascii="Times New Roman" w:hAnsi="Times New Roman" w:cs="Times New Roman"/>
          <w:sz w:val="24"/>
          <w:szCs w:val="24"/>
          <w:lang w:val="da-DK"/>
        </w:rPr>
        <w:t xml:space="preserve"> og kan have svært ved at tage initiativ til at tage første portion, når du skal spise. Personalet skal derfor guide og anvise dig før under og efter </w:t>
      </w:r>
      <w:r w:rsidR="0098208F">
        <w:rPr>
          <w:rFonts w:ascii="Times New Roman" w:hAnsi="Times New Roman" w:cs="Times New Roman"/>
          <w:sz w:val="24"/>
          <w:szCs w:val="24"/>
          <w:lang w:val="da-DK"/>
        </w:rPr>
        <w:t>middagsmad og aftensmad</w:t>
      </w:r>
      <w:r w:rsidRPr="00584D7B">
        <w:rPr>
          <w:rFonts w:ascii="Times New Roman" w:hAnsi="Times New Roman" w:cs="Times New Roman"/>
          <w:sz w:val="24"/>
          <w:szCs w:val="24"/>
          <w:lang w:val="da-DK"/>
        </w:rPr>
        <w:t>.</w:t>
      </w:r>
      <w:r w:rsidR="00070CBA">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AC0623">
        <w:rPr>
          <w:rFonts w:ascii="Times New Roman" w:hAnsi="Times New Roman" w:cs="Times New Roman"/>
          <w:sz w:val="24"/>
          <w:szCs w:val="24"/>
          <w:lang w:val="da-DK"/>
        </w:rPr>
        <w:t>Formålet er at du fa</w:t>
      </w:r>
      <w:r w:rsidRPr="00584D7B">
        <w:rPr>
          <w:rFonts w:ascii="Times New Roman" w:hAnsi="Times New Roman" w:cs="Times New Roman"/>
          <w:sz w:val="24"/>
          <w:szCs w:val="24"/>
          <w:lang w:val="da-DK"/>
        </w:rPr>
        <w:t>stholder dine færdigheder, i at deltage i et måltid med andre samt at du får indtaget dit måltid.</w:t>
      </w:r>
      <w:r w:rsidR="00070CBA">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 55 minutter om dagen. Støtten leveres 1:</w:t>
      </w:r>
      <w:r w:rsidR="00070CBA">
        <w:rPr>
          <w:rFonts w:ascii="Times New Roman" w:hAnsi="Times New Roman" w:cs="Times New Roman"/>
          <w:sz w:val="24"/>
          <w:szCs w:val="24"/>
          <w:lang w:val="da-DK"/>
        </w:rPr>
        <w:t>gruppe</w:t>
      </w:r>
      <w:r w:rsidRPr="00584D7B">
        <w:rPr>
          <w:rFonts w:ascii="Times New Roman" w:hAnsi="Times New Roman" w:cs="Times New Roman"/>
          <w:sz w:val="24"/>
          <w:szCs w:val="24"/>
          <w:lang w:val="da-DK"/>
        </w:rPr>
        <w:t xml:space="preserve"> i dagtimerne.</w:t>
      </w:r>
      <w:r w:rsidR="00070CBA">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83, som følge af nedsat funktionsevne.</w:t>
      </w:r>
    </w:p>
    <w:p w14:paraId="2CE38E58" w14:textId="77777777" w:rsidR="00DF3D9E" w:rsidRPr="00584D7B" w:rsidRDefault="002E7091" w:rsidP="00AC0623">
      <w:pPr>
        <w:pStyle w:val="Overskrift2"/>
        <w:rPr>
          <w:lang w:val="da-DK"/>
        </w:rPr>
      </w:pPr>
      <w:bookmarkStart w:id="40" w:name="_Toc211977714"/>
      <w:r w:rsidRPr="00584D7B">
        <w:rPr>
          <w:lang w:val="da-DK"/>
        </w:rPr>
        <w:t>Drikke</w:t>
      </w:r>
      <w:bookmarkEnd w:id="40"/>
    </w:p>
    <w:p w14:paraId="30D89A57" w14:textId="77777777" w:rsidR="00DF3D9E" w:rsidRPr="00584D7B" w:rsidRDefault="002E7091" w:rsidP="00AC0623">
      <w:pPr>
        <w:pStyle w:val="Overskrift3"/>
        <w:rPr>
          <w:lang w:val="da-DK"/>
        </w:rPr>
      </w:pPr>
      <w:bookmarkStart w:id="41" w:name="_Toc211977715"/>
      <w:r w:rsidRPr="00584D7B">
        <w:rPr>
          <w:lang w:val="da-DK"/>
        </w:rPr>
        <w:t>§ 85</w:t>
      </w:r>
      <w:bookmarkEnd w:id="41"/>
    </w:p>
    <w:p w14:paraId="0EFDB160" w14:textId="002208F2"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w:t>
      </w:r>
      <w:r w:rsidR="00586E96">
        <w:rPr>
          <w:rFonts w:ascii="Times New Roman" w:hAnsi="Times New Roman" w:cs="Times New Roman"/>
          <w:sz w:val="24"/>
          <w:szCs w:val="24"/>
          <w:lang w:val="da-DK"/>
        </w:rPr>
        <w:t>Du glemmer at indtage væske i løbet af dagen</w:t>
      </w:r>
      <w:r w:rsidR="00461800">
        <w:rPr>
          <w:rFonts w:ascii="Times New Roman" w:hAnsi="Times New Roman" w:cs="Times New Roman"/>
          <w:sz w:val="24"/>
          <w:szCs w:val="24"/>
          <w:lang w:val="da-DK"/>
        </w:rPr>
        <w:t xml:space="preserve">, da du ikke mærker tørst og ikke forstå din krops signaler på at du er i væske mangel. </w:t>
      </w:r>
      <w:r w:rsidRPr="00584D7B">
        <w:rPr>
          <w:rFonts w:ascii="Times New Roman" w:hAnsi="Times New Roman" w:cs="Times New Roman"/>
          <w:sz w:val="24"/>
          <w:szCs w:val="24"/>
          <w:lang w:val="da-DK"/>
        </w:rPr>
        <w:t xml:space="preserve">Personalet skal påminde dig om, at </w:t>
      </w:r>
      <w:r w:rsidRPr="008C6E0F">
        <w:rPr>
          <w:rFonts w:ascii="Times New Roman" w:hAnsi="Times New Roman" w:cs="Times New Roman"/>
          <w:b/>
          <w:bCs/>
          <w:sz w:val="24"/>
          <w:szCs w:val="24"/>
          <w:lang w:val="da-DK"/>
        </w:rPr>
        <w:t>få indtaget tilstrækkeligt væske</w:t>
      </w:r>
      <w:r w:rsidRPr="00584D7B">
        <w:rPr>
          <w:rFonts w:ascii="Times New Roman" w:hAnsi="Times New Roman" w:cs="Times New Roman"/>
          <w:sz w:val="24"/>
          <w:szCs w:val="24"/>
          <w:lang w:val="da-DK"/>
        </w:rPr>
        <w:t xml:space="preserve"> i løbet af dagen</w:t>
      </w:r>
      <w:r w:rsidR="00461800">
        <w:rPr>
          <w:rFonts w:ascii="Times New Roman" w:hAnsi="Times New Roman" w:cs="Times New Roman"/>
          <w:sz w:val="24"/>
          <w:szCs w:val="24"/>
          <w:lang w:val="da-DK"/>
        </w:rPr>
        <w:t>.</w:t>
      </w:r>
      <w:r w:rsidR="00AC0623">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udvikler </w:t>
      </w:r>
      <w:r w:rsidR="0048519E">
        <w:rPr>
          <w:rFonts w:ascii="Times New Roman" w:hAnsi="Times New Roman" w:cs="Times New Roman"/>
          <w:sz w:val="24"/>
          <w:szCs w:val="24"/>
          <w:lang w:val="da-DK"/>
        </w:rPr>
        <w:t>d</w:t>
      </w:r>
      <w:r w:rsidRPr="00584D7B">
        <w:rPr>
          <w:rFonts w:ascii="Times New Roman" w:hAnsi="Times New Roman" w:cs="Times New Roman"/>
          <w:sz w:val="24"/>
          <w:szCs w:val="24"/>
          <w:lang w:val="da-DK"/>
        </w:rPr>
        <w:t>ine færdigheder inden for egenomsorg ift. at indtage stilstrækkeligt med væske.</w:t>
      </w:r>
      <w:r w:rsidR="0048519E">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48519E">
        <w:rPr>
          <w:rFonts w:ascii="Times New Roman" w:hAnsi="Times New Roman" w:cs="Times New Roman"/>
          <w:sz w:val="24"/>
          <w:szCs w:val="24"/>
          <w:lang w:val="da-DK"/>
        </w:rPr>
        <w:t>S</w:t>
      </w:r>
      <w:r w:rsidRPr="00584D7B">
        <w:rPr>
          <w:rFonts w:ascii="Times New Roman" w:hAnsi="Times New Roman" w:cs="Times New Roman"/>
          <w:sz w:val="24"/>
          <w:szCs w:val="24"/>
          <w:lang w:val="da-DK"/>
        </w:rPr>
        <w:t>vare</w:t>
      </w:r>
      <w:r w:rsidR="0048519E">
        <w:rPr>
          <w:rFonts w:ascii="Times New Roman" w:hAnsi="Times New Roman" w:cs="Times New Roman"/>
          <w:sz w:val="24"/>
          <w:szCs w:val="24"/>
          <w:lang w:val="da-DK"/>
        </w:rPr>
        <w:t>nde</w:t>
      </w:r>
      <w:r w:rsidRPr="00584D7B">
        <w:rPr>
          <w:rFonts w:ascii="Times New Roman" w:hAnsi="Times New Roman" w:cs="Times New Roman"/>
          <w:sz w:val="24"/>
          <w:szCs w:val="24"/>
          <w:lang w:val="da-DK"/>
        </w:rPr>
        <w:t xml:space="preserve"> til gennemsnitligt 10 minutter pr. dag </w:t>
      </w:r>
      <w:r w:rsidR="0048519E">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70 minutter </w:t>
      </w:r>
      <w:r w:rsidR="0048519E">
        <w:rPr>
          <w:rFonts w:ascii="Times New Roman" w:hAnsi="Times New Roman" w:cs="Times New Roman"/>
          <w:sz w:val="24"/>
          <w:szCs w:val="24"/>
          <w:lang w:val="da-DK"/>
        </w:rPr>
        <w:t>om</w:t>
      </w:r>
      <w:r w:rsidRPr="00584D7B">
        <w:rPr>
          <w:rFonts w:ascii="Times New Roman" w:hAnsi="Times New Roman" w:cs="Times New Roman"/>
          <w:sz w:val="24"/>
          <w:szCs w:val="24"/>
          <w:lang w:val="da-DK"/>
        </w:rPr>
        <w:t xml:space="preserve"> uge</w:t>
      </w:r>
      <w:r w:rsidR="0048519E">
        <w:rPr>
          <w:rFonts w:ascii="Times New Roman" w:hAnsi="Times New Roman" w:cs="Times New Roman"/>
          <w:sz w:val="24"/>
          <w:szCs w:val="24"/>
          <w:lang w:val="da-DK"/>
        </w:rPr>
        <w:t>n).</w:t>
      </w:r>
      <w:r w:rsidRPr="00584D7B">
        <w:rPr>
          <w:rFonts w:ascii="Times New Roman" w:hAnsi="Times New Roman" w:cs="Times New Roman"/>
          <w:sz w:val="24"/>
          <w:szCs w:val="24"/>
          <w:lang w:val="da-DK"/>
        </w:rPr>
        <w:t xml:space="preserve"> Støtten leveres 1-1 og foregår i dag – og aftentimerne.</w:t>
      </w:r>
      <w:r w:rsidR="0048519E">
        <w:rPr>
          <w:rFonts w:ascii="Times New Roman" w:hAnsi="Times New Roman" w:cs="Times New Roman"/>
          <w:sz w:val="24"/>
          <w:szCs w:val="24"/>
          <w:lang w:val="da-DK"/>
        </w:rPr>
        <w:br/>
        <w:t>Lovgrundlag</w:t>
      </w:r>
      <w:r w:rsidRPr="00584D7B">
        <w:rPr>
          <w:rFonts w:ascii="Times New Roman" w:hAnsi="Times New Roman" w:cs="Times New Roman"/>
          <w:sz w:val="24"/>
          <w:szCs w:val="24"/>
          <w:lang w:val="da-DK"/>
        </w:rPr>
        <w:t>: Bevilges jf. Serviceloven § 85, som følge af betydeligt og varigt nedsat psykisk funktionsevne.</w:t>
      </w:r>
    </w:p>
    <w:p w14:paraId="358A636E" w14:textId="77777777" w:rsidR="00DF3D9E" w:rsidRPr="00584D7B" w:rsidRDefault="002E7091" w:rsidP="0048519E">
      <w:pPr>
        <w:pStyle w:val="Overskrift3"/>
        <w:rPr>
          <w:lang w:val="da-DK"/>
        </w:rPr>
      </w:pPr>
      <w:bookmarkStart w:id="42" w:name="_Toc211977716"/>
      <w:r w:rsidRPr="00584D7B">
        <w:rPr>
          <w:lang w:val="da-DK"/>
        </w:rPr>
        <w:t>§ 83</w:t>
      </w:r>
      <w:bookmarkEnd w:id="42"/>
    </w:p>
    <w:p w14:paraId="5EB4E2B9" w14:textId="2C8303FB"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du selv kan mærke tørst, men at du på vej hen for at hente noget at drikke glemmer, hvad du skulle hente. Det er ligeledes observeret, at du ikke selv kan, eller har </w:t>
      </w:r>
      <w:r w:rsidRPr="008C6E0F">
        <w:rPr>
          <w:rFonts w:ascii="Times New Roman" w:hAnsi="Times New Roman" w:cs="Times New Roman"/>
          <w:b/>
          <w:bCs/>
          <w:sz w:val="24"/>
          <w:szCs w:val="24"/>
          <w:lang w:val="da-DK"/>
        </w:rPr>
        <w:t xml:space="preserve">besvær med at åbne valgte drikkevarer. </w:t>
      </w:r>
      <w:r w:rsidRPr="00584D7B">
        <w:rPr>
          <w:rFonts w:ascii="Times New Roman" w:hAnsi="Times New Roman" w:cs="Times New Roman"/>
          <w:sz w:val="24"/>
          <w:szCs w:val="24"/>
          <w:lang w:val="da-DK"/>
        </w:rPr>
        <w:t>Personalet skal derfor påminde dig om væske indtag, samt åbne det ønskede drikkevare for dig.</w:t>
      </w:r>
      <w:r w:rsidR="008C6E0F">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8C6E0F">
        <w:rPr>
          <w:rFonts w:ascii="Times New Roman" w:hAnsi="Times New Roman" w:cs="Times New Roman"/>
          <w:sz w:val="24"/>
          <w:szCs w:val="24"/>
          <w:lang w:val="da-DK"/>
        </w:rPr>
        <w:t xml:space="preserve">Formålet er at </w:t>
      </w:r>
      <w:r w:rsidRPr="00584D7B">
        <w:rPr>
          <w:rFonts w:ascii="Times New Roman" w:hAnsi="Times New Roman" w:cs="Times New Roman"/>
          <w:sz w:val="24"/>
          <w:szCs w:val="24"/>
          <w:lang w:val="da-DK"/>
        </w:rPr>
        <w:t>du fastholder dine færdigheder, så du får indtaget væske i løbet af dagen.</w:t>
      </w:r>
    </w:p>
    <w:p w14:paraId="07ADA6CC" w14:textId="0FAB71EB"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Omfang: Svarende til gennemsnitlig 15 minutter om dagen. Støtten leveres 1:1 i dag og aftentimerne.</w:t>
      </w:r>
      <w:r w:rsidR="0027128A">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83, som følge af nedsat funktionsevne.</w:t>
      </w:r>
    </w:p>
    <w:p w14:paraId="6A5A7537" w14:textId="4E78A704"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kan selv hente væske, men du kan ikke altid vurdere, hvor meget du skal hælde op. Du skænker selv op, men du fortsætter ofte med at skænke op selvom glasset er fyldt op til kanten. Personalet skal derfor afklare og optræne dine færdigheder, når du </w:t>
      </w:r>
      <w:r w:rsidRPr="00584D7B">
        <w:rPr>
          <w:rFonts w:ascii="Times New Roman" w:hAnsi="Times New Roman" w:cs="Times New Roman"/>
          <w:sz w:val="24"/>
          <w:szCs w:val="24"/>
          <w:lang w:val="da-DK"/>
        </w:rPr>
        <w:lastRenderedPageBreak/>
        <w:t>hælder drikkevarer i et glas.</w:t>
      </w:r>
      <w:r w:rsidR="00510B46">
        <w:rPr>
          <w:rFonts w:ascii="Times New Roman" w:hAnsi="Times New Roman" w:cs="Times New Roman"/>
          <w:sz w:val="24"/>
          <w:szCs w:val="24"/>
          <w:lang w:val="da-DK"/>
        </w:rPr>
        <w:br/>
      </w:r>
      <w:r w:rsidRPr="00584D7B">
        <w:rPr>
          <w:rFonts w:ascii="Times New Roman" w:hAnsi="Times New Roman" w:cs="Times New Roman"/>
          <w:sz w:val="24"/>
          <w:szCs w:val="24"/>
          <w:lang w:val="da-DK"/>
        </w:rPr>
        <w:t>Formål: at afklare og udvikle din funktionsevne, om du kan opnå en fornemmelse af, at glasset er fyldt.</w:t>
      </w:r>
      <w:r w:rsidR="00510B46">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510B46">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 xml:space="preserve">gennemsnitlig </w:t>
      </w:r>
      <w:r w:rsidR="00510B46">
        <w:rPr>
          <w:rFonts w:ascii="Times New Roman" w:hAnsi="Times New Roman" w:cs="Times New Roman"/>
          <w:sz w:val="24"/>
          <w:szCs w:val="24"/>
          <w:lang w:val="da-DK"/>
        </w:rPr>
        <w:t>70 minutter om ugen. Støtten leveres 1-1</w:t>
      </w:r>
      <w:r w:rsidR="00AB2918">
        <w:rPr>
          <w:rFonts w:ascii="Times New Roman" w:hAnsi="Times New Roman" w:cs="Times New Roman"/>
          <w:sz w:val="24"/>
          <w:szCs w:val="24"/>
          <w:lang w:val="da-DK"/>
        </w:rPr>
        <w:t xml:space="preserve"> i dag og aftentimerne</w:t>
      </w:r>
      <w:r w:rsidRPr="00584D7B">
        <w:rPr>
          <w:rFonts w:ascii="Times New Roman" w:hAnsi="Times New Roman" w:cs="Times New Roman"/>
          <w:sz w:val="24"/>
          <w:szCs w:val="24"/>
          <w:lang w:val="da-DK"/>
        </w:rPr>
        <w:t>.</w:t>
      </w:r>
      <w:r w:rsidR="00AB2918">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efter servicelovens § 83 som praktisk støtte som følge af varig nedsat funktionsnedsættelse.</w:t>
      </w:r>
    </w:p>
    <w:p w14:paraId="20FE349B" w14:textId="77777777" w:rsidR="00DF3D9E" w:rsidRPr="00584D7B" w:rsidRDefault="002E7091" w:rsidP="0073712F">
      <w:pPr>
        <w:pStyle w:val="Overskrift2"/>
        <w:rPr>
          <w:lang w:val="da-DK"/>
        </w:rPr>
      </w:pPr>
      <w:bookmarkStart w:id="43" w:name="_Toc211977717"/>
      <w:r w:rsidRPr="00584D7B">
        <w:rPr>
          <w:lang w:val="da-DK"/>
        </w:rPr>
        <w:t>Gå på toilettet</w:t>
      </w:r>
      <w:bookmarkEnd w:id="43"/>
    </w:p>
    <w:p w14:paraId="5334EAF6" w14:textId="77777777" w:rsidR="00DF3D9E" w:rsidRPr="00584D7B" w:rsidRDefault="002E7091" w:rsidP="0073712F">
      <w:pPr>
        <w:pStyle w:val="Overskrift3"/>
        <w:rPr>
          <w:lang w:val="da-DK"/>
        </w:rPr>
      </w:pPr>
      <w:bookmarkStart w:id="44" w:name="_Toc211977718"/>
      <w:r w:rsidRPr="00584D7B">
        <w:rPr>
          <w:lang w:val="da-DK"/>
        </w:rPr>
        <w:t>§ 83</w:t>
      </w:r>
      <w:bookmarkEnd w:id="44"/>
    </w:p>
    <w:p w14:paraId="77961EC6" w14:textId="2496854C"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er lam i begge ben, du kan bruge dine arme til at forflytte dig. Du anvender ble, grundet inkontinens. Du kan hjælpe til ved forflytninger og kan selv italesætte hvis der er behov for bleskift. Derfor skal personalet </w:t>
      </w:r>
      <w:r w:rsidRPr="0078259C">
        <w:rPr>
          <w:rFonts w:ascii="Times New Roman" w:hAnsi="Times New Roman" w:cs="Times New Roman"/>
          <w:b/>
          <w:bCs/>
          <w:sz w:val="24"/>
          <w:szCs w:val="24"/>
          <w:lang w:val="da-DK"/>
        </w:rPr>
        <w:t>skifte din ble 4-6 gange om dagen.</w:t>
      </w:r>
      <w:r w:rsidR="0073712F">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w:t>
      </w:r>
      <w:r w:rsidR="0078259C" w:rsidRPr="00584D7B">
        <w:rPr>
          <w:rFonts w:ascii="Times New Roman" w:hAnsi="Times New Roman" w:cs="Times New Roman"/>
          <w:sz w:val="24"/>
          <w:szCs w:val="24"/>
          <w:lang w:val="da-DK"/>
        </w:rPr>
        <w:t xml:space="preserve"> begrænse tab af dine færdigheder</w:t>
      </w:r>
      <w:r w:rsidR="0078259C">
        <w:rPr>
          <w:rFonts w:ascii="Times New Roman" w:hAnsi="Times New Roman" w:cs="Times New Roman"/>
          <w:sz w:val="24"/>
          <w:szCs w:val="24"/>
          <w:lang w:val="da-DK"/>
        </w:rPr>
        <w:t xml:space="preserve"> i forbindelse </w:t>
      </w:r>
      <w:r w:rsidRPr="00584D7B">
        <w:rPr>
          <w:rFonts w:ascii="Times New Roman" w:hAnsi="Times New Roman" w:cs="Times New Roman"/>
          <w:sz w:val="24"/>
          <w:szCs w:val="24"/>
          <w:lang w:val="da-DK"/>
        </w:rPr>
        <w:t>med toiletbesøg.</w:t>
      </w:r>
      <w:r w:rsidR="002A3913">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gennemsnitligt 420 minutter ugentligt (60 minutter dagligt). Støtten leveres 1-1 døgnet rundt.</w:t>
      </w:r>
      <w:r w:rsidR="002A3913">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jf. Servicelovens § 83, som følge af en betydelig og varig nedsat funktionsevne.</w:t>
      </w:r>
    </w:p>
    <w:p w14:paraId="6F9FBBD5" w14:textId="75611DC1"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Personalet skal guide og anvise dig i forhold til, </w:t>
      </w:r>
      <w:r w:rsidRPr="0078259C">
        <w:rPr>
          <w:rFonts w:ascii="Times New Roman" w:hAnsi="Times New Roman" w:cs="Times New Roman"/>
          <w:b/>
          <w:bCs/>
          <w:sz w:val="24"/>
          <w:szCs w:val="24"/>
          <w:lang w:val="da-DK"/>
        </w:rPr>
        <w:t>hvordan man tørre sig selv</w:t>
      </w:r>
      <w:r w:rsidRPr="00584D7B">
        <w:rPr>
          <w:rFonts w:ascii="Times New Roman" w:hAnsi="Times New Roman" w:cs="Times New Roman"/>
          <w:sz w:val="24"/>
          <w:szCs w:val="24"/>
          <w:lang w:val="da-DK"/>
        </w:rPr>
        <w:t xml:space="preserve"> ordentligt, når du har været på toilettet. Personalet skal hjælpe dig ved brug af ble herunder påførelsen og a</w:t>
      </w:r>
      <w:r w:rsidR="002A3913">
        <w:rPr>
          <w:rFonts w:ascii="Times New Roman" w:hAnsi="Times New Roman" w:cs="Times New Roman"/>
          <w:sz w:val="24"/>
          <w:szCs w:val="24"/>
          <w:lang w:val="da-DK"/>
        </w:rPr>
        <w:t xml:space="preserve">ftagningen </w:t>
      </w:r>
      <w:r w:rsidRPr="00584D7B">
        <w:rPr>
          <w:rFonts w:ascii="Times New Roman" w:hAnsi="Times New Roman" w:cs="Times New Roman"/>
          <w:sz w:val="24"/>
          <w:szCs w:val="24"/>
          <w:lang w:val="da-DK"/>
        </w:rPr>
        <w:t>den af. Personalet skal påminde dig om at huske at vaske hænder og skylle ud.</w:t>
      </w:r>
      <w:r w:rsidR="002A3913">
        <w:rPr>
          <w:rFonts w:ascii="Times New Roman" w:hAnsi="Times New Roman" w:cs="Times New Roman"/>
          <w:sz w:val="24"/>
          <w:szCs w:val="24"/>
          <w:lang w:val="da-DK"/>
        </w:rPr>
        <w:br/>
      </w:r>
      <w:r w:rsidRPr="00584D7B">
        <w:rPr>
          <w:rFonts w:ascii="Times New Roman" w:hAnsi="Times New Roman" w:cs="Times New Roman"/>
          <w:sz w:val="24"/>
          <w:szCs w:val="24"/>
          <w:lang w:val="da-DK"/>
        </w:rPr>
        <w:t>Formålet: Formålet er, at begrænse tab af dine færdigheder.</w:t>
      </w:r>
      <w:r w:rsidR="0078259C">
        <w:rPr>
          <w:rFonts w:ascii="Times New Roman" w:hAnsi="Times New Roman" w:cs="Times New Roman"/>
          <w:sz w:val="24"/>
          <w:szCs w:val="24"/>
          <w:lang w:val="da-DK"/>
        </w:rPr>
        <w:br/>
      </w:r>
      <w:r w:rsidRPr="00584D7B">
        <w:rPr>
          <w:rFonts w:ascii="Times New Roman" w:hAnsi="Times New Roman" w:cs="Times New Roman"/>
          <w:sz w:val="24"/>
          <w:szCs w:val="24"/>
          <w:lang w:val="da-DK"/>
        </w:rPr>
        <w:t>Omfang: Omfanget svarer til gennemsnitlig 25 min dagligt svarende til 175 min ugentligt. Støtten leveres 1:1 og foregår i døgnet rundt.</w:t>
      </w:r>
      <w:r w:rsidR="0078259C">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Støtten bevilges jf. Serviceloven § 83 som følge af betydelig og varig nedsat funktionsevne.</w:t>
      </w:r>
    </w:p>
    <w:p w14:paraId="3BFA7603" w14:textId="12C73BF4"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w:t>
      </w:r>
      <w:r w:rsidRPr="002C4432">
        <w:rPr>
          <w:rFonts w:ascii="Times New Roman" w:hAnsi="Times New Roman" w:cs="Times New Roman"/>
          <w:b/>
          <w:bCs/>
          <w:sz w:val="24"/>
          <w:szCs w:val="24"/>
          <w:lang w:val="da-DK"/>
        </w:rPr>
        <w:t>du ikke kan finde dit toilet, når du skal på toilet</w:t>
      </w:r>
      <w:r w:rsidRPr="00584D7B">
        <w:rPr>
          <w:rFonts w:ascii="Times New Roman" w:hAnsi="Times New Roman" w:cs="Times New Roman"/>
          <w:sz w:val="24"/>
          <w:szCs w:val="24"/>
          <w:lang w:val="da-DK"/>
        </w:rPr>
        <w:t>, og er utryg ved at være alene. Personalet skal derfor guide di</w:t>
      </w:r>
      <w:r w:rsidR="002C4432">
        <w:rPr>
          <w:rFonts w:ascii="Times New Roman" w:hAnsi="Times New Roman" w:cs="Times New Roman"/>
          <w:sz w:val="24"/>
          <w:szCs w:val="24"/>
          <w:lang w:val="da-DK"/>
        </w:rPr>
        <w:t>g</w:t>
      </w:r>
      <w:r w:rsidRPr="00584D7B">
        <w:rPr>
          <w:rFonts w:ascii="Times New Roman" w:hAnsi="Times New Roman" w:cs="Times New Roman"/>
          <w:sz w:val="24"/>
          <w:szCs w:val="24"/>
          <w:lang w:val="da-DK"/>
        </w:rPr>
        <w:t xml:space="preserve"> på toilettet og stå til rådighed, når du er på toilettet.</w:t>
      </w:r>
      <w:r w:rsidR="0078259C">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2C4432" w:rsidRPr="00584D7B">
        <w:rPr>
          <w:rFonts w:ascii="Times New Roman" w:hAnsi="Times New Roman" w:cs="Times New Roman"/>
          <w:sz w:val="24"/>
          <w:szCs w:val="24"/>
          <w:lang w:val="da-DK"/>
        </w:rPr>
        <w:t>Formålet er, at begrænse tab af dine færdigheder.</w:t>
      </w:r>
      <w:r w:rsidR="002C4432">
        <w:rPr>
          <w:rFonts w:ascii="Times New Roman" w:hAnsi="Times New Roman" w:cs="Times New Roman"/>
          <w:sz w:val="24"/>
          <w:szCs w:val="24"/>
          <w:lang w:val="da-DK"/>
        </w:rPr>
        <w:t xml:space="preserve"> Så du selvstændigt kan finde toilettet, når du har behov for dette.</w:t>
      </w:r>
    </w:p>
    <w:p w14:paraId="71936F55" w14:textId="763306A3"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Omfang: Svarende til gennemsnitlig 45 minutter om dagen. Støtten leveres 1:1 hele døgnet.</w:t>
      </w:r>
      <w:r w:rsidR="002C4432">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83, som følge af nedsat funktionsevne.</w:t>
      </w:r>
    </w:p>
    <w:p w14:paraId="4022F448" w14:textId="77777777" w:rsidR="00DF3D9E" w:rsidRPr="00584D7B" w:rsidRDefault="002E7091" w:rsidP="002C4432">
      <w:pPr>
        <w:pStyle w:val="Overskrift2"/>
        <w:rPr>
          <w:lang w:val="da-DK"/>
        </w:rPr>
      </w:pPr>
      <w:bookmarkStart w:id="45" w:name="_Toc211977719"/>
      <w:r w:rsidRPr="00584D7B">
        <w:rPr>
          <w:lang w:val="da-DK"/>
        </w:rPr>
        <w:lastRenderedPageBreak/>
        <w:t>Varetage sin seksualitet § 85</w:t>
      </w:r>
      <w:bookmarkEnd w:id="45"/>
    </w:p>
    <w:p w14:paraId="0274C4F3" w14:textId="049B29A0"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har kontakt med </w:t>
      </w:r>
      <w:r w:rsidRPr="00A43914">
        <w:rPr>
          <w:rFonts w:ascii="Times New Roman" w:hAnsi="Times New Roman" w:cs="Times New Roman"/>
          <w:b/>
          <w:bCs/>
          <w:sz w:val="24"/>
          <w:szCs w:val="24"/>
          <w:lang w:val="da-DK"/>
        </w:rPr>
        <w:t>sexologisk klinik</w:t>
      </w:r>
      <w:r w:rsidRPr="00584D7B">
        <w:rPr>
          <w:rFonts w:ascii="Times New Roman" w:hAnsi="Times New Roman" w:cs="Times New Roman"/>
          <w:sz w:val="24"/>
          <w:szCs w:val="24"/>
          <w:lang w:val="da-DK"/>
        </w:rPr>
        <w:t>, fordi du er transkønnet og gerne vil starte på hormonbehandling. Personalet skal opfordre dig til at kontakte sexologisk klinik, vejlede dig i kontakten og påminde dig om aftaler.</w:t>
      </w:r>
      <w:r w:rsidR="00FA00C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w:t>
      </w:r>
      <w:r w:rsidR="00FA00C7">
        <w:rPr>
          <w:rFonts w:ascii="Times New Roman" w:hAnsi="Times New Roman" w:cs="Times New Roman"/>
          <w:sz w:val="24"/>
          <w:szCs w:val="24"/>
          <w:lang w:val="da-DK"/>
        </w:rPr>
        <w:t xml:space="preserve">er, </w:t>
      </w:r>
      <w:r w:rsidR="00FA00C7" w:rsidRPr="00584D7B">
        <w:rPr>
          <w:rFonts w:ascii="Times New Roman" w:hAnsi="Times New Roman" w:cs="Times New Roman"/>
          <w:sz w:val="24"/>
          <w:szCs w:val="24"/>
          <w:lang w:val="da-DK"/>
        </w:rPr>
        <w:t>at udvikle og afklare dine færdigheder, så du kan varetage og udleve din seksualitet</w:t>
      </w:r>
      <w:r w:rsidR="00A43914">
        <w:rPr>
          <w:rFonts w:ascii="Times New Roman" w:hAnsi="Times New Roman" w:cs="Times New Roman"/>
          <w:sz w:val="24"/>
          <w:szCs w:val="24"/>
          <w:lang w:val="da-DK"/>
        </w:rPr>
        <w:t>.</w:t>
      </w:r>
      <w:r w:rsidR="00A43914">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A43914">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gennemsnitligt 15 minutter om ugen. Støtten gives 1-1 i dagtimerne.</w:t>
      </w:r>
      <w:r w:rsidR="00FA00C7">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30C80AEF" w14:textId="25786504"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er meget optaget af det modsatte køn og udviser eksperimenterende og </w:t>
      </w:r>
      <w:r w:rsidRPr="00A43914">
        <w:rPr>
          <w:rFonts w:ascii="Times New Roman" w:hAnsi="Times New Roman" w:cs="Times New Roman"/>
          <w:b/>
          <w:bCs/>
          <w:sz w:val="24"/>
          <w:szCs w:val="24"/>
          <w:lang w:val="da-DK"/>
        </w:rPr>
        <w:t>delvist grænseoverskridende adfærd</w:t>
      </w:r>
      <w:r w:rsidRPr="00584D7B">
        <w:rPr>
          <w:rFonts w:ascii="Times New Roman" w:hAnsi="Times New Roman" w:cs="Times New Roman"/>
          <w:sz w:val="24"/>
          <w:szCs w:val="24"/>
          <w:lang w:val="da-DK"/>
        </w:rPr>
        <w:t xml:space="preserve">, både i tanker, sprog og handlinger. Det er observeret, at du stimulerer dig selv på måder, som kan virke forstyrrende eller uforståelige for omgivelserne. Personalet skal derfor korrigere dig og optræne dine færdigheder, når du bliver grænseoverskridende overfor andre, </w:t>
      </w:r>
      <w:r w:rsidR="00AA146C">
        <w:rPr>
          <w:rFonts w:ascii="Times New Roman" w:hAnsi="Times New Roman" w:cs="Times New Roman"/>
          <w:sz w:val="24"/>
          <w:szCs w:val="24"/>
          <w:lang w:val="da-DK"/>
        </w:rPr>
        <w:t>i</w:t>
      </w:r>
      <w:r w:rsidRPr="00584D7B">
        <w:rPr>
          <w:rFonts w:ascii="Times New Roman" w:hAnsi="Times New Roman" w:cs="Times New Roman"/>
          <w:sz w:val="24"/>
          <w:szCs w:val="24"/>
          <w:lang w:val="da-DK"/>
        </w:rPr>
        <w:t xml:space="preserve"> den forbindelse er du i forløb med en seksualvejleder.</w:t>
      </w:r>
      <w:r w:rsidR="00AA146C">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AA146C">
        <w:rPr>
          <w:rFonts w:ascii="Times New Roman" w:hAnsi="Times New Roman" w:cs="Times New Roman"/>
          <w:sz w:val="24"/>
          <w:szCs w:val="24"/>
          <w:lang w:val="da-DK"/>
        </w:rPr>
        <w:t xml:space="preserve">Formålet er, </w:t>
      </w:r>
      <w:r w:rsidRPr="00584D7B">
        <w:rPr>
          <w:rFonts w:ascii="Times New Roman" w:hAnsi="Times New Roman" w:cs="Times New Roman"/>
          <w:sz w:val="24"/>
          <w:szCs w:val="24"/>
          <w:lang w:val="da-DK"/>
        </w:rPr>
        <w:t>at udvikle og afklare dine færdigheder, så du kan varetage og udleve din seksualitet på en socialt acceptabel måde.</w:t>
      </w:r>
      <w:r w:rsidR="00AA146C">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AA146C">
        <w:rPr>
          <w:rFonts w:ascii="Times New Roman" w:hAnsi="Times New Roman" w:cs="Times New Roman"/>
          <w:sz w:val="24"/>
          <w:szCs w:val="24"/>
          <w:lang w:val="da-DK"/>
        </w:rPr>
        <w:t>Svarende til</w:t>
      </w:r>
      <w:r w:rsidRPr="00584D7B">
        <w:rPr>
          <w:rFonts w:ascii="Times New Roman" w:hAnsi="Times New Roman" w:cs="Times New Roman"/>
          <w:sz w:val="24"/>
          <w:szCs w:val="24"/>
          <w:lang w:val="da-DK"/>
        </w:rPr>
        <w:t xml:space="preserve"> gennemsnitlig 15 minutter dagligt. </w:t>
      </w:r>
      <w:r w:rsidR="00AA146C">
        <w:rPr>
          <w:rFonts w:ascii="Times New Roman" w:hAnsi="Times New Roman" w:cs="Times New Roman"/>
          <w:sz w:val="24"/>
          <w:szCs w:val="24"/>
          <w:lang w:val="da-DK"/>
        </w:rPr>
        <w:t>Støtten leveres 1-1 i dag og aftentimerne.</w:t>
      </w:r>
      <w:r w:rsidR="00AA146C">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efter servicelovens § 85, som følge af betydelig nedsat funktionsevne.</w:t>
      </w:r>
    </w:p>
    <w:p w14:paraId="05584EFD" w14:textId="77777777" w:rsidR="00DF3D9E" w:rsidRPr="00584D7B" w:rsidRDefault="002E7091" w:rsidP="00AA146C">
      <w:pPr>
        <w:pStyle w:val="Overskrift2"/>
        <w:rPr>
          <w:lang w:val="da-DK"/>
        </w:rPr>
      </w:pPr>
      <w:bookmarkStart w:id="46" w:name="_Toc211977720"/>
      <w:r w:rsidRPr="00584D7B">
        <w:rPr>
          <w:lang w:val="da-DK"/>
        </w:rPr>
        <w:t>Dyrke interesse § 85</w:t>
      </w:r>
      <w:bookmarkEnd w:id="46"/>
    </w:p>
    <w:p w14:paraId="2BFD5FED" w14:textId="5D632D20"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synes det er svært når nogen spørg ind til dine interesser, da du oplever det som privat, og som en interesse du har brug for kun er din. </w:t>
      </w:r>
      <w:r w:rsidRPr="00EB55F3">
        <w:rPr>
          <w:rFonts w:ascii="Times New Roman" w:hAnsi="Times New Roman" w:cs="Times New Roman"/>
          <w:b/>
          <w:bCs/>
          <w:sz w:val="24"/>
          <w:szCs w:val="24"/>
          <w:lang w:val="da-DK"/>
        </w:rPr>
        <w:t>Du kan ikke lide tanken om, at andre eventuelt bliver inspireret af din interesse som</w:t>
      </w:r>
      <w:r w:rsidRPr="00584D7B">
        <w:rPr>
          <w:rFonts w:ascii="Times New Roman" w:hAnsi="Times New Roman" w:cs="Times New Roman"/>
          <w:sz w:val="24"/>
          <w:szCs w:val="24"/>
          <w:lang w:val="da-DK"/>
        </w:rPr>
        <w:t xml:space="preserve"> f.eks. begynder at samle på noget af det du gør, da du føler det som om det bliver tager fra dig. Personalet skal på baggrund af dette vejlede dig i at sætte ord på dette overfor andre.</w:t>
      </w:r>
      <w:r w:rsidR="000B206A">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w:t>
      </w:r>
      <w:r w:rsidR="00EB55F3">
        <w:rPr>
          <w:rFonts w:ascii="Times New Roman" w:hAnsi="Times New Roman" w:cs="Times New Roman"/>
          <w:sz w:val="24"/>
          <w:szCs w:val="24"/>
          <w:lang w:val="da-DK"/>
        </w:rPr>
        <w:t xml:space="preserve">er at </w:t>
      </w:r>
      <w:r w:rsidRPr="00584D7B">
        <w:rPr>
          <w:rFonts w:ascii="Times New Roman" w:hAnsi="Times New Roman" w:cs="Times New Roman"/>
          <w:sz w:val="24"/>
          <w:szCs w:val="24"/>
          <w:lang w:val="da-DK"/>
        </w:rPr>
        <w:t>du udvikler færdigheder til at tale om dine interesser.</w:t>
      </w:r>
      <w:r w:rsidR="00EB55F3">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EB55F3">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 120 minutter om ugen. Støtten gives 1-1 i dagtimerne.</w:t>
      </w:r>
      <w:r w:rsidR="00EB55F3">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0234DF7B" w14:textId="4773AEF6"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oplyser, at du har kreative interesser og kan lide dyr. Det er observeret, at </w:t>
      </w:r>
      <w:r w:rsidRPr="00EB55F3">
        <w:rPr>
          <w:rFonts w:ascii="Times New Roman" w:hAnsi="Times New Roman" w:cs="Times New Roman"/>
          <w:b/>
          <w:bCs/>
          <w:sz w:val="24"/>
          <w:szCs w:val="24"/>
          <w:lang w:val="da-DK"/>
        </w:rPr>
        <w:t>når du har det dårligt har du svært ved at være kreativ.</w:t>
      </w:r>
      <w:r w:rsidRPr="00584D7B">
        <w:rPr>
          <w:rFonts w:ascii="Times New Roman" w:hAnsi="Times New Roman" w:cs="Times New Roman"/>
          <w:sz w:val="24"/>
          <w:szCs w:val="24"/>
          <w:lang w:val="da-DK"/>
        </w:rPr>
        <w:t xml:space="preserve"> Personalet skal derfor opfordre og guide dig til at dyrke dine kreative interesser.</w:t>
      </w:r>
      <w:r w:rsidR="000B206A">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82655C">
        <w:rPr>
          <w:rFonts w:ascii="Times New Roman" w:hAnsi="Times New Roman" w:cs="Times New Roman"/>
          <w:sz w:val="24"/>
          <w:szCs w:val="24"/>
          <w:lang w:val="da-DK"/>
        </w:rPr>
        <w:t>Formålet er at</w:t>
      </w:r>
      <w:r w:rsidRPr="00584D7B">
        <w:rPr>
          <w:rFonts w:ascii="Times New Roman" w:hAnsi="Times New Roman" w:cs="Times New Roman"/>
          <w:sz w:val="24"/>
          <w:szCs w:val="24"/>
          <w:lang w:val="da-DK"/>
        </w:rPr>
        <w:t xml:space="preserve"> du fastholder dine færdigheder til at dyrke dine interesser, så du får indhold i din hverdag.</w:t>
      </w:r>
      <w:r w:rsidR="000B206A">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 xml:space="preserve">Omfang: </w:t>
      </w:r>
      <w:r w:rsidR="0082655C">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 xml:space="preserve">gennemsnitlig </w:t>
      </w:r>
      <w:r w:rsidR="0082655C">
        <w:rPr>
          <w:rFonts w:ascii="Times New Roman" w:hAnsi="Times New Roman" w:cs="Times New Roman"/>
          <w:sz w:val="24"/>
          <w:szCs w:val="24"/>
          <w:lang w:val="da-DK"/>
        </w:rPr>
        <w:t xml:space="preserve">210 minutter om ugen. Støtten leveres 1-1, i dagtimerne. </w:t>
      </w:r>
      <w:r w:rsidR="000B206A">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416E2529" w14:textId="77777777" w:rsidR="00DF3D9E" w:rsidRPr="00584D7B" w:rsidRDefault="002E7091" w:rsidP="000B206A">
      <w:pPr>
        <w:pStyle w:val="Overskrift2"/>
        <w:rPr>
          <w:lang w:val="da-DK"/>
        </w:rPr>
      </w:pPr>
      <w:bookmarkStart w:id="47" w:name="_Toc211977721"/>
      <w:r w:rsidRPr="00584D7B">
        <w:rPr>
          <w:lang w:val="da-DK"/>
        </w:rPr>
        <w:t>Varetage egen sundhed</w:t>
      </w:r>
      <w:bookmarkEnd w:id="47"/>
    </w:p>
    <w:p w14:paraId="2C45209B" w14:textId="25582568"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Personalet skal guide og vejlede dig når du har brug for kontakt til sundhedsvæsenet herunder sygehus, læge, psykolog og psykiatri. Hertil hjælpe dig med at bestille kørsel, ved behov for behandling på uforudsigelige tidspunkter af døgnet.</w:t>
      </w:r>
      <w:r w:rsidR="00BC4D41">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w:t>
      </w:r>
      <w:r w:rsidR="00BC4D41">
        <w:rPr>
          <w:rFonts w:ascii="Times New Roman" w:hAnsi="Times New Roman" w:cs="Times New Roman"/>
          <w:sz w:val="24"/>
          <w:szCs w:val="24"/>
          <w:lang w:val="da-DK"/>
        </w:rPr>
        <w:t xml:space="preserve"> udvikler færdigheder til selvstændigt at </w:t>
      </w:r>
      <w:r w:rsidR="006D6727">
        <w:rPr>
          <w:rFonts w:ascii="Times New Roman" w:hAnsi="Times New Roman" w:cs="Times New Roman"/>
          <w:sz w:val="24"/>
          <w:szCs w:val="24"/>
          <w:lang w:val="da-DK"/>
        </w:rPr>
        <w:t>tage kontakten.</w:t>
      </w:r>
      <w:r w:rsidR="006D672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6D6727">
        <w:rPr>
          <w:rFonts w:ascii="Times New Roman" w:hAnsi="Times New Roman" w:cs="Times New Roman"/>
          <w:sz w:val="24"/>
          <w:szCs w:val="24"/>
          <w:lang w:val="da-DK"/>
        </w:rPr>
        <w:t>Svarende til</w:t>
      </w:r>
      <w:r w:rsidRPr="00584D7B">
        <w:rPr>
          <w:rFonts w:ascii="Times New Roman" w:hAnsi="Times New Roman" w:cs="Times New Roman"/>
          <w:sz w:val="24"/>
          <w:szCs w:val="24"/>
          <w:lang w:val="da-DK"/>
        </w:rPr>
        <w:t xml:space="preserve"> gennemsnitlig </w:t>
      </w:r>
      <w:r w:rsidR="006D6727">
        <w:rPr>
          <w:rFonts w:ascii="Times New Roman" w:hAnsi="Times New Roman" w:cs="Times New Roman"/>
          <w:sz w:val="24"/>
          <w:szCs w:val="24"/>
          <w:lang w:val="da-DK"/>
        </w:rPr>
        <w:t xml:space="preserve">210 </w:t>
      </w:r>
      <w:r w:rsidRPr="00584D7B">
        <w:rPr>
          <w:rFonts w:ascii="Times New Roman" w:hAnsi="Times New Roman" w:cs="Times New Roman"/>
          <w:sz w:val="24"/>
          <w:szCs w:val="24"/>
          <w:lang w:val="da-DK"/>
        </w:rPr>
        <w:t>minutter</w:t>
      </w:r>
      <w:r w:rsidR="006D6727">
        <w:rPr>
          <w:rFonts w:ascii="Times New Roman" w:hAnsi="Times New Roman" w:cs="Times New Roman"/>
          <w:sz w:val="24"/>
          <w:szCs w:val="24"/>
          <w:lang w:val="da-DK"/>
        </w:rPr>
        <w:t xml:space="preserve"> om ugen. S</w:t>
      </w:r>
      <w:r w:rsidRPr="00584D7B">
        <w:rPr>
          <w:rFonts w:ascii="Times New Roman" w:hAnsi="Times New Roman" w:cs="Times New Roman"/>
          <w:sz w:val="24"/>
          <w:szCs w:val="24"/>
          <w:lang w:val="da-DK"/>
        </w:rPr>
        <w:t xml:space="preserve">tøtten </w:t>
      </w:r>
      <w:r w:rsidR="006D6727">
        <w:rPr>
          <w:rFonts w:ascii="Times New Roman" w:hAnsi="Times New Roman" w:cs="Times New Roman"/>
          <w:sz w:val="24"/>
          <w:szCs w:val="24"/>
          <w:lang w:val="da-DK"/>
        </w:rPr>
        <w:t>leveres</w:t>
      </w:r>
      <w:r w:rsidRPr="00584D7B">
        <w:rPr>
          <w:rFonts w:ascii="Times New Roman" w:hAnsi="Times New Roman" w:cs="Times New Roman"/>
          <w:sz w:val="24"/>
          <w:szCs w:val="24"/>
          <w:lang w:val="da-DK"/>
        </w:rPr>
        <w:t xml:space="preserve"> 1-1</w:t>
      </w:r>
      <w:r w:rsidR="006D6727">
        <w:rPr>
          <w:rFonts w:ascii="Times New Roman" w:hAnsi="Times New Roman" w:cs="Times New Roman"/>
          <w:sz w:val="24"/>
          <w:szCs w:val="24"/>
          <w:lang w:val="da-DK"/>
        </w:rPr>
        <w:t xml:space="preserve"> i dag og aftentimerne</w:t>
      </w:r>
      <w:r w:rsidRPr="00584D7B">
        <w:rPr>
          <w:rFonts w:ascii="Times New Roman" w:hAnsi="Times New Roman" w:cs="Times New Roman"/>
          <w:sz w:val="24"/>
          <w:szCs w:val="24"/>
          <w:lang w:val="da-DK"/>
        </w:rPr>
        <w:t>.</w:t>
      </w:r>
      <w:r w:rsidR="006D6727">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0B359992" w14:textId="13DF568F"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kan i perioder opleve det svært at komme ud ad døren, når du skal til</w:t>
      </w:r>
      <w:r w:rsidR="00A12119">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 xml:space="preserve">tandlægen eller hente din injektion en gang om måneden. </w:t>
      </w:r>
      <w:r w:rsidRPr="00A12119">
        <w:rPr>
          <w:rFonts w:ascii="Times New Roman" w:hAnsi="Times New Roman" w:cs="Times New Roman"/>
          <w:b/>
          <w:bCs/>
          <w:sz w:val="24"/>
          <w:szCs w:val="24"/>
          <w:lang w:val="da-DK"/>
        </w:rPr>
        <w:t xml:space="preserve">Personalet skal </w:t>
      </w:r>
      <w:r w:rsidR="00A12119" w:rsidRPr="00A12119">
        <w:rPr>
          <w:rFonts w:ascii="Times New Roman" w:hAnsi="Times New Roman" w:cs="Times New Roman"/>
          <w:b/>
          <w:bCs/>
          <w:sz w:val="24"/>
          <w:szCs w:val="24"/>
          <w:lang w:val="da-DK"/>
        </w:rPr>
        <w:t xml:space="preserve">derfor </w:t>
      </w:r>
      <w:r w:rsidRPr="00A12119">
        <w:rPr>
          <w:rFonts w:ascii="Times New Roman" w:hAnsi="Times New Roman" w:cs="Times New Roman"/>
          <w:b/>
          <w:bCs/>
          <w:sz w:val="24"/>
          <w:szCs w:val="24"/>
          <w:lang w:val="da-DK"/>
        </w:rPr>
        <w:t>motivere dig til at komme til tandlægen, hente injektion på apoteket</w:t>
      </w:r>
      <w:r w:rsidRPr="00584D7B">
        <w:rPr>
          <w:rFonts w:ascii="Times New Roman" w:hAnsi="Times New Roman" w:cs="Times New Roman"/>
          <w:sz w:val="24"/>
          <w:szCs w:val="24"/>
          <w:lang w:val="da-DK"/>
        </w:rPr>
        <w:t xml:space="preserve"> og gå ned til egen læge hver måned.</w:t>
      </w:r>
      <w:r w:rsidR="00A12119">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w:t>
      </w:r>
      <w:r w:rsidR="00A12119">
        <w:rPr>
          <w:rFonts w:ascii="Times New Roman" w:hAnsi="Times New Roman" w:cs="Times New Roman"/>
          <w:sz w:val="24"/>
          <w:szCs w:val="24"/>
          <w:lang w:val="da-DK"/>
        </w:rPr>
        <w:t xml:space="preserve">udvikler færdigheder til at komme afsted </w:t>
      </w:r>
      <w:r w:rsidRPr="00584D7B">
        <w:rPr>
          <w:rFonts w:ascii="Times New Roman" w:hAnsi="Times New Roman" w:cs="Times New Roman"/>
          <w:sz w:val="24"/>
          <w:szCs w:val="24"/>
          <w:lang w:val="da-DK"/>
        </w:rPr>
        <w:t>til tandlægen, hente injektion</w:t>
      </w:r>
      <w:r w:rsidR="00A12119">
        <w:rPr>
          <w:rFonts w:ascii="Times New Roman" w:hAnsi="Times New Roman" w:cs="Times New Roman"/>
          <w:sz w:val="24"/>
          <w:szCs w:val="24"/>
          <w:lang w:val="da-DK"/>
        </w:rPr>
        <w:t>.</w:t>
      </w:r>
      <w:r w:rsidR="00A12119">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A12119">
        <w:rPr>
          <w:rFonts w:ascii="Times New Roman" w:hAnsi="Times New Roman" w:cs="Times New Roman"/>
          <w:sz w:val="24"/>
          <w:szCs w:val="24"/>
          <w:lang w:val="da-DK"/>
        </w:rPr>
        <w:t xml:space="preserve">Svarende </w:t>
      </w:r>
      <w:r w:rsidRPr="00584D7B">
        <w:rPr>
          <w:rFonts w:ascii="Times New Roman" w:hAnsi="Times New Roman" w:cs="Times New Roman"/>
          <w:sz w:val="24"/>
          <w:szCs w:val="24"/>
          <w:lang w:val="da-DK"/>
        </w:rPr>
        <w:t>til gennemsnitlig 10 minutter pr. måned, støtten gives 1-1 i dagtimerne</w:t>
      </w:r>
      <w:r w:rsidR="00682906">
        <w:rPr>
          <w:rFonts w:ascii="Times New Roman" w:hAnsi="Times New Roman" w:cs="Times New Roman"/>
          <w:sz w:val="24"/>
          <w:szCs w:val="24"/>
          <w:lang w:val="da-DK"/>
        </w:rPr>
        <w:t>.</w:t>
      </w:r>
      <w:r w:rsidR="00682906">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436141E3" w14:textId="2974B42D"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formår ikke at opretholde en </w:t>
      </w:r>
      <w:r w:rsidRPr="00682906">
        <w:rPr>
          <w:rFonts w:ascii="Times New Roman" w:hAnsi="Times New Roman" w:cs="Times New Roman"/>
          <w:b/>
          <w:bCs/>
          <w:sz w:val="24"/>
          <w:szCs w:val="24"/>
          <w:lang w:val="da-DK"/>
        </w:rPr>
        <w:t>stabil og forudsigelig døgnrytme</w:t>
      </w:r>
      <w:r w:rsidRPr="00584D7B">
        <w:rPr>
          <w:rFonts w:ascii="Times New Roman" w:hAnsi="Times New Roman" w:cs="Times New Roman"/>
          <w:sz w:val="24"/>
          <w:szCs w:val="24"/>
          <w:lang w:val="da-DK"/>
        </w:rPr>
        <w:t>, hvor du står op om morgen og går i seng om aftenen, hvilket er dit ønske. Personalet skal på den baggrund opfordre dig til at gå i seng om aftenen og stå op om morgenen alle ugens dage.</w:t>
      </w:r>
      <w:r w:rsidR="00682906">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w:t>
      </w:r>
      <w:r w:rsidR="00682906">
        <w:rPr>
          <w:rFonts w:ascii="Times New Roman" w:hAnsi="Times New Roman" w:cs="Times New Roman"/>
          <w:sz w:val="24"/>
          <w:szCs w:val="24"/>
          <w:lang w:val="da-DK"/>
        </w:rPr>
        <w:t>er at du udvikler færdigheder til at op</w:t>
      </w:r>
      <w:r w:rsidRPr="00584D7B">
        <w:rPr>
          <w:rFonts w:ascii="Times New Roman" w:hAnsi="Times New Roman" w:cs="Times New Roman"/>
          <w:sz w:val="24"/>
          <w:szCs w:val="24"/>
          <w:lang w:val="da-DK"/>
        </w:rPr>
        <w:t>retholde en stabil og forudsigelig døgnrytme.</w:t>
      </w:r>
      <w:r w:rsidR="00682906">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682906">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gennemsnitligt 140 minutter om ugen. Støtten gives 1-1 morgen og aften.</w:t>
      </w:r>
      <w:r w:rsidR="00682906">
        <w:rPr>
          <w:rFonts w:ascii="Times New Roman" w:hAnsi="Times New Roman" w:cs="Times New Roman"/>
          <w:sz w:val="24"/>
          <w:szCs w:val="24"/>
          <w:lang w:val="da-DK"/>
        </w:rPr>
        <w:br/>
        <w:t>Lovgrundlag</w:t>
      </w:r>
      <w:r w:rsidRPr="00584D7B">
        <w:rPr>
          <w:rFonts w:ascii="Times New Roman" w:hAnsi="Times New Roman" w:cs="Times New Roman"/>
          <w:sz w:val="24"/>
          <w:szCs w:val="24"/>
          <w:lang w:val="da-DK"/>
        </w:rPr>
        <w:t>: Bevilliges jf. servicelovens § 85, som følge af betydelig nedsat funktionsevne.</w:t>
      </w:r>
    </w:p>
    <w:p w14:paraId="052988CB" w14:textId="21A1F472"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tager ikke </w:t>
      </w:r>
      <w:r w:rsidRPr="00463962">
        <w:rPr>
          <w:rFonts w:ascii="Times New Roman" w:hAnsi="Times New Roman" w:cs="Times New Roman"/>
          <w:b/>
          <w:bCs/>
          <w:sz w:val="24"/>
          <w:szCs w:val="24"/>
          <w:lang w:val="da-DK"/>
        </w:rPr>
        <w:t>initiativ til regelmæssige måltider</w:t>
      </w:r>
      <w:r w:rsidRPr="00584D7B">
        <w:rPr>
          <w:rFonts w:ascii="Times New Roman" w:hAnsi="Times New Roman" w:cs="Times New Roman"/>
          <w:sz w:val="24"/>
          <w:szCs w:val="24"/>
          <w:lang w:val="da-DK"/>
        </w:rPr>
        <w:t xml:space="preserve">. Personalet skal </w:t>
      </w:r>
      <w:r w:rsidR="0060500D">
        <w:rPr>
          <w:rFonts w:ascii="Times New Roman" w:hAnsi="Times New Roman" w:cs="Times New Roman"/>
          <w:sz w:val="24"/>
          <w:szCs w:val="24"/>
          <w:lang w:val="da-DK"/>
        </w:rPr>
        <w:t>derfor</w:t>
      </w:r>
      <w:r w:rsidRPr="00584D7B">
        <w:rPr>
          <w:rFonts w:ascii="Times New Roman" w:hAnsi="Times New Roman" w:cs="Times New Roman"/>
          <w:sz w:val="24"/>
          <w:szCs w:val="24"/>
          <w:lang w:val="da-DK"/>
        </w:rPr>
        <w:t xml:space="preserve"> motivere dig til indtage af mad og drikke 3 gange dagligt.</w:t>
      </w:r>
    </w:p>
    <w:p w14:paraId="7343F89E" w14:textId="496F1615"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Formål: Formålet </w:t>
      </w:r>
      <w:r w:rsidR="0060500D">
        <w:rPr>
          <w:rFonts w:ascii="Times New Roman" w:hAnsi="Times New Roman" w:cs="Times New Roman"/>
          <w:sz w:val="24"/>
          <w:szCs w:val="24"/>
          <w:lang w:val="da-DK"/>
        </w:rPr>
        <w:t>er at du udvikler færdigheder til selvstændigt at huske dine måltider.</w:t>
      </w:r>
      <w:r w:rsidR="0060500D">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60500D">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gennemsnitligt 105 minutter om ugen. Støtten gives 1-1 morgen, middag og aften.</w:t>
      </w:r>
      <w:r w:rsidR="00463962">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Lovgrundlag: Bevilliges jf. servicelovens § 85, som følge af betydelig nedsat funktionsevne.</w:t>
      </w:r>
    </w:p>
    <w:p w14:paraId="5C2FD870" w14:textId="739CDF40" w:rsidR="0079461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er observeret, at du ikke selv kan </w:t>
      </w:r>
      <w:r w:rsidRPr="004824F7">
        <w:rPr>
          <w:rFonts w:ascii="Times New Roman" w:hAnsi="Times New Roman" w:cs="Times New Roman"/>
          <w:b/>
          <w:bCs/>
          <w:sz w:val="24"/>
          <w:szCs w:val="24"/>
          <w:lang w:val="da-DK"/>
        </w:rPr>
        <w:t>handle på helbredsmæssige klager</w:t>
      </w:r>
      <w:r w:rsidRPr="00584D7B">
        <w:rPr>
          <w:rFonts w:ascii="Times New Roman" w:hAnsi="Times New Roman" w:cs="Times New Roman"/>
          <w:sz w:val="24"/>
          <w:szCs w:val="24"/>
          <w:lang w:val="da-DK"/>
        </w:rPr>
        <w:t>, når du f.eks. giver udtryk for smerter elle andet. Personalet skal derfor være opmærksom på, om du viser tegn på sygdom, og handle på tegnene og kontakte relevant sundhedspersonale.</w:t>
      </w:r>
      <w:r w:rsidR="004824F7">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w:t>
      </w:r>
      <w:r w:rsidR="004824F7">
        <w:rPr>
          <w:rFonts w:ascii="Times New Roman" w:hAnsi="Times New Roman" w:cs="Times New Roman"/>
          <w:sz w:val="24"/>
          <w:szCs w:val="24"/>
          <w:lang w:val="da-DK"/>
        </w:rPr>
        <w:t xml:space="preserve">Formålet er at </w:t>
      </w:r>
      <w:r w:rsidRPr="00584D7B">
        <w:rPr>
          <w:rFonts w:ascii="Times New Roman" w:hAnsi="Times New Roman" w:cs="Times New Roman"/>
          <w:sz w:val="24"/>
          <w:szCs w:val="24"/>
          <w:lang w:val="da-DK"/>
        </w:rPr>
        <w:t xml:space="preserve">begrænse tab af dine færdigheder, så du får hjælp til at varetage sin egen sundhed. </w:t>
      </w:r>
      <w:r w:rsidR="004824F7">
        <w:rPr>
          <w:rFonts w:ascii="Times New Roman" w:hAnsi="Times New Roman" w:cs="Times New Roman"/>
          <w:sz w:val="24"/>
          <w:szCs w:val="24"/>
          <w:lang w:val="da-DK"/>
        </w:rPr>
        <w:br/>
      </w:r>
      <w:r w:rsidRPr="00584D7B">
        <w:rPr>
          <w:rFonts w:ascii="Times New Roman" w:hAnsi="Times New Roman" w:cs="Times New Roman"/>
          <w:sz w:val="24"/>
          <w:szCs w:val="24"/>
          <w:lang w:val="da-DK"/>
        </w:rPr>
        <w:t>Omfang: Svarende til gennemsnitligt 1 minut om dagen. Støtten leveres 1:1 i hele døgnet.</w:t>
      </w:r>
      <w:r w:rsidR="004824F7">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w:t>
      </w:r>
      <w:r w:rsidR="005C1C09">
        <w:rPr>
          <w:rFonts w:ascii="Times New Roman" w:hAnsi="Times New Roman" w:cs="Times New Roman"/>
          <w:sz w:val="24"/>
          <w:szCs w:val="24"/>
          <w:lang w:val="da-DK"/>
        </w:rPr>
        <w:t>5</w:t>
      </w:r>
      <w:r w:rsidRPr="00584D7B">
        <w:rPr>
          <w:rFonts w:ascii="Times New Roman" w:hAnsi="Times New Roman" w:cs="Times New Roman"/>
          <w:sz w:val="24"/>
          <w:szCs w:val="24"/>
          <w:lang w:val="da-DK"/>
        </w:rPr>
        <w:t xml:space="preserve"> som følge af en nedsat funktionsevne.</w:t>
      </w:r>
    </w:p>
    <w:p w14:paraId="03628724" w14:textId="77777777" w:rsidR="00DF3D9E" w:rsidRPr="00584D7B" w:rsidRDefault="002E7091" w:rsidP="004824F7">
      <w:pPr>
        <w:pStyle w:val="Overskrift1"/>
        <w:rPr>
          <w:lang w:val="da-DK"/>
        </w:rPr>
      </w:pPr>
      <w:bookmarkStart w:id="48" w:name="_Toc211977722"/>
      <w:r w:rsidRPr="00584D7B">
        <w:rPr>
          <w:lang w:val="da-DK"/>
        </w:rPr>
        <w:t>Mobilitet § 85 og § 83.</w:t>
      </w:r>
      <w:bookmarkEnd w:id="48"/>
    </w:p>
    <w:p w14:paraId="75E712FE" w14:textId="77777777" w:rsidR="00DF3D9E" w:rsidRPr="00584D7B" w:rsidRDefault="002E7091" w:rsidP="004824F7">
      <w:pPr>
        <w:pStyle w:val="Overskrift2"/>
        <w:rPr>
          <w:lang w:val="da-DK"/>
        </w:rPr>
      </w:pPr>
      <w:bookmarkStart w:id="49" w:name="_Toc211977723"/>
      <w:r w:rsidRPr="00584D7B">
        <w:rPr>
          <w:lang w:val="da-DK"/>
        </w:rPr>
        <w:t>Gå og bevæge sig</w:t>
      </w:r>
      <w:bookmarkEnd w:id="49"/>
    </w:p>
    <w:p w14:paraId="3CD08CD7" w14:textId="77777777" w:rsidR="00DF3D9E" w:rsidRPr="00584D7B" w:rsidRDefault="002E7091" w:rsidP="004824F7">
      <w:pPr>
        <w:pStyle w:val="Overskrift3"/>
        <w:rPr>
          <w:lang w:val="da-DK"/>
        </w:rPr>
      </w:pPr>
      <w:bookmarkStart w:id="50" w:name="_Toc211977724"/>
      <w:r w:rsidRPr="00584D7B">
        <w:rPr>
          <w:lang w:val="da-DK"/>
        </w:rPr>
        <w:t>§ 85</w:t>
      </w:r>
      <w:bookmarkEnd w:id="50"/>
    </w:p>
    <w:p w14:paraId="7DFCB557" w14:textId="23FB14D3"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fortæller at du gerne vil ud at gå noget mere, men det er svært at få taget initiativet til at komme ud ad døren</w:t>
      </w:r>
      <w:r w:rsidR="0059093B">
        <w:rPr>
          <w:rFonts w:ascii="Times New Roman" w:hAnsi="Times New Roman" w:cs="Times New Roman"/>
          <w:sz w:val="24"/>
          <w:szCs w:val="24"/>
          <w:lang w:val="da-DK"/>
        </w:rPr>
        <w:t xml:space="preserve"> så du ikke isolere dig i lejligheden</w:t>
      </w:r>
      <w:r w:rsidRPr="00584D7B">
        <w:rPr>
          <w:rFonts w:ascii="Times New Roman" w:hAnsi="Times New Roman" w:cs="Times New Roman"/>
          <w:sz w:val="24"/>
          <w:szCs w:val="24"/>
          <w:lang w:val="da-DK"/>
        </w:rPr>
        <w:t>. Personalet skal på den baggrund påminde og motivere dig til at gå en tur.</w:t>
      </w:r>
      <w:r w:rsidR="0059093B">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selvstændigt tager initiativ til at komme ud ad døren og gå en tur.</w:t>
      </w:r>
      <w:r w:rsidR="0059093B">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59093B">
        <w:rPr>
          <w:rFonts w:ascii="Times New Roman" w:hAnsi="Times New Roman" w:cs="Times New Roman"/>
          <w:sz w:val="24"/>
          <w:szCs w:val="24"/>
          <w:lang w:val="da-DK"/>
        </w:rPr>
        <w:t>S</w:t>
      </w:r>
      <w:r w:rsidRPr="00584D7B">
        <w:rPr>
          <w:rFonts w:ascii="Times New Roman" w:hAnsi="Times New Roman" w:cs="Times New Roman"/>
          <w:sz w:val="24"/>
          <w:szCs w:val="24"/>
          <w:lang w:val="da-DK"/>
        </w:rPr>
        <w:t>varende til gennemsnitlig 10 minutter pr. uge, støtten gives 1-1 i dagtimerne.</w:t>
      </w:r>
      <w:r w:rsidR="004B053C">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betydeligt nedsat funktionsevne.</w:t>
      </w:r>
    </w:p>
    <w:p w14:paraId="78F1A97F" w14:textId="77777777" w:rsidR="00DF3D9E" w:rsidRPr="00584D7B" w:rsidRDefault="002E7091" w:rsidP="00222CFF">
      <w:pPr>
        <w:pStyle w:val="Overskrift3"/>
        <w:rPr>
          <w:lang w:val="da-DK"/>
        </w:rPr>
      </w:pPr>
      <w:bookmarkStart w:id="51" w:name="_Toc211977725"/>
      <w:r w:rsidRPr="00584D7B">
        <w:rPr>
          <w:lang w:val="da-DK"/>
        </w:rPr>
        <w:t>§ 83</w:t>
      </w:r>
      <w:bookmarkEnd w:id="51"/>
    </w:p>
    <w:p w14:paraId="1A24073A" w14:textId="47BA00FF"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Det oplyses, at sidder i kørestol, </w:t>
      </w:r>
      <w:r w:rsidRPr="00B554B0">
        <w:rPr>
          <w:rFonts w:ascii="Times New Roman" w:hAnsi="Times New Roman" w:cs="Times New Roman"/>
          <w:b/>
          <w:bCs/>
          <w:sz w:val="24"/>
          <w:szCs w:val="24"/>
          <w:lang w:val="da-DK"/>
        </w:rPr>
        <w:t>du har ingen gangfunktion</w:t>
      </w:r>
      <w:r w:rsidRPr="00584D7B">
        <w:rPr>
          <w:rFonts w:ascii="Times New Roman" w:hAnsi="Times New Roman" w:cs="Times New Roman"/>
          <w:sz w:val="24"/>
          <w:szCs w:val="24"/>
          <w:lang w:val="da-DK"/>
        </w:rPr>
        <w:t>. Du er spastisk lammet og kan ikke styrer kørestolen via et joystick, da du ikke kan koordinere dine bevægelser. Derfor skal personalet udføre og guide dig i forbindelse med kørsel af din kørestol i din dagligdag i rammen af dit botilbud.</w:t>
      </w:r>
      <w:r w:rsidR="00B554B0">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kompensere dig for din funktionsnedsættelse, samt at du fastholder dine færdigheder kunne flytte dig efter behov.</w:t>
      </w:r>
      <w:r w:rsidR="00B554B0">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B554B0">
        <w:rPr>
          <w:rFonts w:ascii="Times New Roman" w:hAnsi="Times New Roman" w:cs="Times New Roman"/>
          <w:sz w:val="24"/>
          <w:szCs w:val="24"/>
          <w:lang w:val="da-DK"/>
        </w:rPr>
        <w:t>Svarende til</w:t>
      </w:r>
      <w:r w:rsidRPr="00584D7B">
        <w:rPr>
          <w:rFonts w:ascii="Times New Roman" w:hAnsi="Times New Roman" w:cs="Times New Roman"/>
          <w:sz w:val="24"/>
          <w:szCs w:val="24"/>
          <w:lang w:val="da-DK"/>
        </w:rPr>
        <w:t xml:space="preserve"> gennemsnitlig 60 minutter dagligt, </w:t>
      </w:r>
      <w:r w:rsidR="00B554B0">
        <w:rPr>
          <w:rFonts w:ascii="Times New Roman" w:hAnsi="Times New Roman" w:cs="Times New Roman"/>
          <w:sz w:val="24"/>
          <w:szCs w:val="24"/>
          <w:lang w:val="da-DK"/>
        </w:rPr>
        <w:t>(</w:t>
      </w:r>
      <w:r w:rsidRPr="00584D7B">
        <w:rPr>
          <w:rFonts w:ascii="Times New Roman" w:hAnsi="Times New Roman" w:cs="Times New Roman"/>
          <w:sz w:val="24"/>
          <w:szCs w:val="24"/>
          <w:lang w:val="da-DK"/>
        </w:rPr>
        <w:t>420 minutter ugentlig</w:t>
      </w:r>
      <w:r w:rsidR="00B554B0">
        <w:rPr>
          <w:rFonts w:ascii="Times New Roman" w:hAnsi="Times New Roman" w:cs="Times New Roman"/>
          <w:sz w:val="24"/>
          <w:szCs w:val="24"/>
          <w:lang w:val="da-DK"/>
        </w:rPr>
        <w:t>)</w:t>
      </w:r>
      <w:r w:rsidRPr="00584D7B">
        <w:rPr>
          <w:rFonts w:ascii="Times New Roman" w:hAnsi="Times New Roman" w:cs="Times New Roman"/>
          <w:sz w:val="24"/>
          <w:szCs w:val="24"/>
          <w:lang w:val="da-DK"/>
        </w:rPr>
        <w:t>. Støtten leveres 1-1 i dag- og aftentimerne.</w:t>
      </w:r>
      <w:r w:rsidR="00B554B0">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jf. Servicelovens § 83, som følge af en betydelig og varig nedsat funktionsevne.</w:t>
      </w:r>
    </w:p>
    <w:p w14:paraId="784A72FC" w14:textId="44B145EA" w:rsidR="00DF3D9E" w:rsidRPr="00584D7B" w:rsidRDefault="002E7091" w:rsidP="0079461E">
      <w:pPr>
        <w:pStyle w:val="Overskrift2"/>
        <w:rPr>
          <w:lang w:val="da-DK"/>
        </w:rPr>
      </w:pPr>
      <w:bookmarkStart w:id="52" w:name="_Toc211977726"/>
      <w:r w:rsidRPr="00584D7B">
        <w:rPr>
          <w:lang w:val="da-DK"/>
        </w:rPr>
        <w:t>Ændre og opretholde kropsstilling</w:t>
      </w:r>
      <w:bookmarkStart w:id="53" w:name="_Toc211977727"/>
      <w:bookmarkEnd w:id="52"/>
      <w:r w:rsidR="0079461E">
        <w:rPr>
          <w:lang w:val="da-DK"/>
        </w:rPr>
        <w:t xml:space="preserve"> </w:t>
      </w:r>
      <w:r w:rsidRPr="00584D7B">
        <w:rPr>
          <w:lang w:val="da-DK"/>
        </w:rPr>
        <w:t>§ 83</w:t>
      </w:r>
      <w:bookmarkEnd w:id="53"/>
    </w:p>
    <w:p w14:paraId="5FAF9DC8" w14:textId="7BE73E70"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er la</w:t>
      </w:r>
      <w:r w:rsidR="00ED2AD5">
        <w:rPr>
          <w:rFonts w:ascii="Times New Roman" w:hAnsi="Times New Roman" w:cs="Times New Roman"/>
          <w:sz w:val="24"/>
          <w:szCs w:val="24"/>
          <w:lang w:val="da-DK"/>
        </w:rPr>
        <w:t xml:space="preserve">m i venstre side af din krop. </w:t>
      </w:r>
      <w:r w:rsidRPr="00584D7B">
        <w:rPr>
          <w:rFonts w:ascii="Times New Roman" w:hAnsi="Times New Roman" w:cs="Times New Roman"/>
          <w:sz w:val="24"/>
          <w:szCs w:val="24"/>
          <w:lang w:val="da-DK"/>
        </w:rPr>
        <w:t xml:space="preserve">Du kan ikke ændre og opretholde din kropsstilling selvstændigt. Du har brug for hjælp til at få korrigeret din kropsstilling flere </w:t>
      </w:r>
      <w:r w:rsidRPr="00584D7B">
        <w:rPr>
          <w:rFonts w:ascii="Times New Roman" w:hAnsi="Times New Roman" w:cs="Times New Roman"/>
          <w:sz w:val="24"/>
          <w:szCs w:val="24"/>
          <w:lang w:val="da-DK"/>
        </w:rPr>
        <w:lastRenderedPageBreak/>
        <w:t>gange i løbet af din dag, hertil er det oplyst 6-10 gange dagligt. Du har ved hvil og til sengetid brug for hjælp til at få korrigeret din kropsstilling ved at blive lejret med lejringspuder. Du kan italesætte at du har behov for justering. Derfor skal personalet justere og lejre dig efter behov.</w:t>
      </w:r>
      <w:r w:rsidR="00ED2AD5">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kompensere dig for din funktionsnedsættelse, samt at du fastholder dine færdigheder ift. at kunne italesætte behov for justering.</w:t>
      </w:r>
      <w:r w:rsidR="00ED2AD5">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ED2AD5">
        <w:rPr>
          <w:rFonts w:ascii="Times New Roman" w:hAnsi="Times New Roman" w:cs="Times New Roman"/>
          <w:sz w:val="24"/>
          <w:szCs w:val="24"/>
          <w:lang w:val="da-DK"/>
        </w:rPr>
        <w:t xml:space="preserve">Svarende til </w:t>
      </w:r>
      <w:r w:rsidRPr="00584D7B">
        <w:rPr>
          <w:rFonts w:ascii="Times New Roman" w:hAnsi="Times New Roman" w:cs="Times New Roman"/>
          <w:sz w:val="24"/>
          <w:szCs w:val="24"/>
          <w:lang w:val="da-DK"/>
        </w:rPr>
        <w:t>gennemsnitlig 40 minutter dagligt</w:t>
      </w:r>
      <w:r w:rsidR="00ED2AD5">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280 minutter ugentlig</w:t>
      </w:r>
      <w:r w:rsidR="00ED2AD5">
        <w:rPr>
          <w:rFonts w:ascii="Times New Roman" w:hAnsi="Times New Roman" w:cs="Times New Roman"/>
          <w:sz w:val="24"/>
          <w:szCs w:val="24"/>
          <w:lang w:val="da-DK"/>
        </w:rPr>
        <w:t>)</w:t>
      </w:r>
      <w:r w:rsidRPr="00584D7B">
        <w:rPr>
          <w:rFonts w:ascii="Times New Roman" w:hAnsi="Times New Roman" w:cs="Times New Roman"/>
          <w:sz w:val="24"/>
          <w:szCs w:val="24"/>
          <w:lang w:val="da-DK"/>
        </w:rPr>
        <w:t>. Støtten leveres 1-1 i hele døgnet.</w:t>
      </w:r>
      <w:r w:rsidR="00ED2AD5">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jf. Servicelovens § 83, som følge af en betydelig og varig nedsat funktionsevne.</w:t>
      </w:r>
    </w:p>
    <w:p w14:paraId="6F44E336" w14:textId="7E243A04" w:rsidR="00DF3D9E" w:rsidRPr="00584D7B" w:rsidRDefault="002E7091" w:rsidP="00ED2AD5">
      <w:pPr>
        <w:pStyle w:val="Overskrift2"/>
        <w:rPr>
          <w:lang w:val="da-DK"/>
        </w:rPr>
      </w:pPr>
      <w:bookmarkStart w:id="54" w:name="_Toc211977728"/>
      <w:r w:rsidRPr="00584D7B">
        <w:rPr>
          <w:lang w:val="da-DK"/>
        </w:rPr>
        <w:t>Bære, flytte og håndtere genstande</w:t>
      </w:r>
      <w:bookmarkEnd w:id="54"/>
      <w:r w:rsidR="0079461E">
        <w:rPr>
          <w:lang w:val="da-DK"/>
        </w:rPr>
        <w:t xml:space="preserve"> § 83</w:t>
      </w:r>
    </w:p>
    <w:p w14:paraId="5C38AB47" w14:textId="6177BF82"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oplever </w:t>
      </w:r>
      <w:r w:rsidRPr="00B25D3B">
        <w:rPr>
          <w:rFonts w:ascii="Times New Roman" w:hAnsi="Times New Roman" w:cs="Times New Roman"/>
          <w:b/>
          <w:bCs/>
          <w:sz w:val="24"/>
          <w:szCs w:val="24"/>
          <w:lang w:val="da-DK"/>
        </w:rPr>
        <w:t>muskelspændinger i din hånd,</w:t>
      </w:r>
      <w:r w:rsidRPr="00584D7B">
        <w:rPr>
          <w:rFonts w:ascii="Times New Roman" w:hAnsi="Times New Roman" w:cs="Times New Roman"/>
          <w:sz w:val="24"/>
          <w:szCs w:val="24"/>
          <w:lang w:val="da-DK"/>
        </w:rPr>
        <w:t xml:space="preserve"> som medfører at du ikke får sluppet de genstande du har i hånden, når din hånd er ved bordet. Hvorfor du efterfølgende taber det. Derfor skal personalet verbal guide dig i at afvente at dine muskelspændinger har sluppet, så du kan åbne hånden og stille genstanden. Hvis du er træt, skal personalet holde ved din hånd, for at muskelspændingerne kan aftage.</w:t>
      </w:r>
      <w:r w:rsidR="00B25D3B">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kompensere dig for din funktionsnedsættelse, samt at du fastholder dine færdigheder ift. at kunne flytte genstande.</w:t>
      </w:r>
      <w:r w:rsidR="00B25D3B">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B25D3B">
        <w:rPr>
          <w:rFonts w:ascii="Times New Roman" w:hAnsi="Times New Roman" w:cs="Times New Roman"/>
          <w:sz w:val="24"/>
          <w:szCs w:val="24"/>
          <w:lang w:val="da-DK"/>
        </w:rPr>
        <w:t>Svarende til</w:t>
      </w:r>
      <w:r w:rsidRPr="00584D7B">
        <w:rPr>
          <w:rFonts w:ascii="Times New Roman" w:hAnsi="Times New Roman" w:cs="Times New Roman"/>
          <w:sz w:val="24"/>
          <w:szCs w:val="24"/>
          <w:lang w:val="da-DK"/>
        </w:rPr>
        <w:t xml:space="preserve"> gennemsnitlig 20 minutter dagligt</w:t>
      </w:r>
      <w:r w:rsidR="00B25D3B">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140 minutter ugentlig</w:t>
      </w:r>
      <w:r w:rsidR="00B25D3B">
        <w:rPr>
          <w:rFonts w:ascii="Times New Roman" w:hAnsi="Times New Roman" w:cs="Times New Roman"/>
          <w:sz w:val="24"/>
          <w:szCs w:val="24"/>
          <w:lang w:val="da-DK"/>
        </w:rPr>
        <w:t>)</w:t>
      </w:r>
      <w:r w:rsidRPr="00584D7B">
        <w:rPr>
          <w:rFonts w:ascii="Times New Roman" w:hAnsi="Times New Roman" w:cs="Times New Roman"/>
          <w:sz w:val="24"/>
          <w:szCs w:val="24"/>
          <w:lang w:val="da-DK"/>
        </w:rPr>
        <w:t>. Støtten leveres 1-1 i dag- og aftentimerne.</w:t>
      </w:r>
      <w:r w:rsidR="00B25D3B">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Bevilges jf. Servicelovens § 83, som følge af en betydelig og varig nedsat funktionsevne.</w:t>
      </w:r>
    </w:p>
    <w:p w14:paraId="050FA939" w14:textId="77777777" w:rsidR="00DF3D9E" w:rsidRPr="00584D7B" w:rsidRDefault="002E7091" w:rsidP="00B25D3B">
      <w:pPr>
        <w:pStyle w:val="Overskrift2"/>
        <w:rPr>
          <w:lang w:val="da-DK"/>
        </w:rPr>
      </w:pPr>
      <w:bookmarkStart w:id="55" w:name="_Toc211977729"/>
      <w:r w:rsidRPr="00584D7B">
        <w:rPr>
          <w:lang w:val="da-DK"/>
        </w:rPr>
        <w:t>Færdes med transportmidler § 85</w:t>
      </w:r>
      <w:bookmarkEnd w:id="55"/>
    </w:p>
    <w:p w14:paraId="78E5B2F2" w14:textId="756C74BF"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har svært ved at tage offentligt transport og du har oplevet at blive angst, dertil at du begynder at græde i toget. Personalet skal på den baggrund guide og motivere dig i at benytte dig af offentlig transport på trods af angst.</w:t>
      </w:r>
      <w:r w:rsidR="00394670">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er, at du </w:t>
      </w:r>
      <w:r w:rsidR="00394670">
        <w:rPr>
          <w:rFonts w:ascii="Times New Roman" w:hAnsi="Times New Roman" w:cs="Times New Roman"/>
          <w:sz w:val="24"/>
          <w:szCs w:val="24"/>
          <w:lang w:val="da-DK"/>
        </w:rPr>
        <w:t>udvikler færdigheder</w:t>
      </w:r>
      <w:r w:rsidRPr="00584D7B">
        <w:rPr>
          <w:rFonts w:ascii="Times New Roman" w:hAnsi="Times New Roman" w:cs="Times New Roman"/>
          <w:sz w:val="24"/>
          <w:szCs w:val="24"/>
          <w:lang w:val="da-DK"/>
        </w:rPr>
        <w:t xml:space="preserve"> til selvstændigt at benytte offentlig transport.</w:t>
      </w:r>
      <w:r w:rsidR="00394670">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sidR="00394670">
        <w:rPr>
          <w:rFonts w:ascii="Times New Roman" w:hAnsi="Times New Roman" w:cs="Times New Roman"/>
          <w:sz w:val="24"/>
          <w:szCs w:val="24"/>
          <w:lang w:val="da-DK"/>
        </w:rPr>
        <w:t>Sva</w:t>
      </w:r>
      <w:r w:rsidRPr="00584D7B">
        <w:rPr>
          <w:rFonts w:ascii="Times New Roman" w:hAnsi="Times New Roman" w:cs="Times New Roman"/>
          <w:sz w:val="24"/>
          <w:szCs w:val="24"/>
          <w:lang w:val="da-DK"/>
        </w:rPr>
        <w:t>rende til gennemsnitligt 10 minutter om ugen. Støtten gives 1-1 i dagtimerne.</w:t>
      </w:r>
      <w:r w:rsidR="00394670">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Bevilliges jf. servicelovens § 85, som følge af betydelig nedsat funktionsevne.</w:t>
      </w:r>
    </w:p>
    <w:p w14:paraId="49E07E6F" w14:textId="0A58A5FB" w:rsidR="00DF3D9E" w:rsidRPr="00584D7B" w:rsidRDefault="002E7091">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oplever det er stressende at</w:t>
      </w:r>
      <w:r w:rsidR="008072C9">
        <w:rPr>
          <w:rFonts w:ascii="Times New Roman" w:hAnsi="Times New Roman" w:cs="Times New Roman"/>
          <w:sz w:val="24"/>
          <w:szCs w:val="24"/>
          <w:lang w:val="da-DK"/>
        </w:rPr>
        <w:t xml:space="preserve"> </w:t>
      </w:r>
      <w:r w:rsidRPr="00584D7B">
        <w:rPr>
          <w:rFonts w:ascii="Times New Roman" w:hAnsi="Times New Roman" w:cs="Times New Roman"/>
          <w:sz w:val="24"/>
          <w:szCs w:val="24"/>
          <w:lang w:val="da-DK"/>
        </w:rPr>
        <w:t>kører bil da det larmer. Derudover oplever du at få trang til at tage fat i rettet og køre ind i noget eller nogen, og dette gør dig bange. Personalet skal guide og vejlede dig i at opnå strategier til at kunne kører i bil med andre end din mor.</w:t>
      </w:r>
      <w:r w:rsidR="008072C9">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Formål: Formålet </w:t>
      </w:r>
      <w:r w:rsidR="008072C9">
        <w:rPr>
          <w:rFonts w:ascii="Times New Roman" w:hAnsi="Times New Roman" w:cs="Times New Roman"/>
          <w:sz w:val="24"/>
          <w:szCs w:val="24"/>
          <w:lang w:val="da-DK"/>
        </w:rPr>
        <w:t>er af afklare og udvikle dine færdigheder</w:t>
      </w:r>
      <w:r w:rsidRPr="00584D7B">
        <w:rPr>
          <w:rFonts w:ascii="Times New Roman" w:hAnsi="Times New Roman" w:cs="Times New Roman"/>
          <w:sz w:val="24"/>
          <w:szCs w:val="24"/>
          <w:lang w:val="da-DK"/>
        </w:rPr>
        <w:t xml:space="preserve"> til at kunne kører i bil med andre end din mor.</w:t>
      </w:r>
      <w:r w:rsidR="008072C9">
        <w:rPr>
          <w:rFonts w:ascii="Times New Roman" w:hAnsi="Times New Roman" w:cs="Times New Roman"/>
          <w:sz w:val="24"/>
          <w:szCs w:val="24"/>
          <w:lang w:val="da-DK"/>
        </w:rPr>
        <w:br/>
      </w:r>
      <w:r w:rsidRPr="00584D7B">
        <w:rPr>
          <w:rFonts w:ascii="Times New Roman" w:hAnsi="Times New Roman" w:cs="Times New Roman"/>
          <w:sz w:val="24"/>
          <w:szCs w:val="24"/>
          <w:lang w:val="da-DK"/>
        </w:rPr>
        <w:lastRenderedPageBreak/>
        <w:t>Omfang</w:t>
      </w:r>
      <w:r w:rsidR="008072C9">
        <w:rPr>
          <w:rFonts w:ascii="Times New Roman" w:hAnsi="Times New Roman" w:cs="Times New Roman"/>
          <w:sz w:val="24"/>
          <w:szCs w:val="24"/>
          <w:lang w:val="da-DK"/>
        </w:rPr>
        <w:t>: S</w:t>
      </w:r>
      <w:r w:rsidRPr="00584D7B">
        <w:rPr>
          <w:rFonts w:ascii="Times New Roman" w:hAnsi="Times New Roman" w:cs="Times New Roman"/>
          <w:sz w:val="24"/>
          <w:szCs w:val="24"/>
          <w:lang w:val="da-DK"/>
        </w:rPr>
        <w:t>varende til gennemsnitligt 300 minutter om ugen. Støtten gives 1-1 i dagtimerne.</w:t>
      </w:r>
      <w:r w:rsidR="00CD1B4E">
        <w:rPr>
          <w:rFonts w:ascii="Times New Roman" w:hAnsi="Times New Roman" w:cs="Times New Roman"/>
          <w:sz w:val="24"/>
          <w:szCs w:val="24"/>
          <w:lang w:val="da-DK"/>
        </w:rPr>
        <w:br/>
        <w:t>Lovgrundlag</w:t>
      </w:r>
      <w:r w:rsidRPr="00584D7B">
        <w:rPr>
          <w:rFonts w:ascii="Times New Roman" w:hAnsi="Times New Roman" w:cs="Times New Roman"/>
          <w:sz w:val="24"/>
          <w:szCs w:val="24"/>
          <w:lang w:val="da-DK"/>
        </w:rPr>
        <w:t>: Bevilliges jf. servicelovens § 85 som følge af betydelig nedsat funktionsevne.</w:t>
      </w:r>
    </w:p>
    <w:p w14:paraId="6EB3F22E" w14:textId="77777777" w:rsidR="00222CFF" w:rsidRPr="00584D7B" w:rsidRDefault="00222CFF" w:rsidP="00222CFF">
      <w:pPr>
        <w:pStyle w:val="Overskrift3"/>
        <w:rPr>
          <w:lang w:val="da-DK"/>
        </w:rPr>
      </w:pPr>
      <w:bookmarkStart w:id="56" w:name="_Toc211977730"/>
      <w:r w:rsidRPr="00584D7B">
        <w:rPr>
          <w:lang w:val="da-DK"/>
        </w:rPr>
        <w:t>Mobilitet – Socialpædagogisk ledsagelse:</w:t>
      </w:r>
      <w:bookmarkEnd w:id="56"/>
    </w:p>
    <w:p w14:paraId="085EC374" w14:textId="31A068C5" w:rsidR="00222CFF" w:rsidRPr="00584D7B" w:rsidRDefault="00222CFF" w:rsidP="00222CFF">
      <w:pPr>
        <w:rPr>
          <w:rFonts w:ascii="Times New Roman" w:hAnsi="Times New Roman" w:cs="Times New Roman"/>
          <w:sz w:val="24"/>
          <w:szCs w:val="24"/>
          <w:lang w:val="da-DK"/>
        </w:rPr>
      </w:pPr>
      <w:r w:rsidRPr="00584D7B">
        <w:rPr>
          <w:rFonts w:ascii="Times New Roman" w:hAnsi="Times New Roman" w:cs="Times New Roman"/>
          <w:sz w:val="24"/>
          <w:szCs w:val="24"/>
          <w:lang w:val="da-DK"/>
        </w:rPr>
        <w:t xml:space="preserve">Indhold: Du kan færdes med transportmidler, når du er på tur med personalet i huset. Du kan ikke selvstændigt planlægge og tage med transport. </w:t>
      </w:r>
      <w:r w:rsidR="009727C3">
        <w:rPr>
          <w:rFonts w:ascii="Times New Roman" w:hAnsi="Times New Roman" w:cs="Times New Roman"/>
          <w:sz w:val="24"/>
          <w:szCs w:val="24"/>
          <w:lang w:val="da-DK"/>
        </w:rPr>
        <w:t xml:space="preserve">Du kan ikke selvstændigt færdes udenfor dit hjem, da du </w:t>
      </w:r>
      <w:r w:rsidR="00286EF4">
        <w:rPr>
          <w:rFonts w:ascii="Times New Roman" w:hAnsi="Times New Roman" w:cs="Times New Roman"/>
          <w:sz w:val="24"/>
          <w:szCs w:val="24"/>
          <w:lang w:val="da-DK"/>
        </w:rPr>
        <w:t xml:space="preserve">ikke kan navigere og bliver væk. </w:t>
      </w:r>
      <w:r>
        <w:rPr>
          <w:rFonts w:ascii="Times New Roman" w:hAnsi="Times New Roman" w:cs="Times New Roman"/>
          <w:sz w:val="24"/>
          <w:szCs w:val="24"/>
          <w:lang w:val="da-DK"/>
        </w:rPr>
        <w:t>Du</w:t>
      </w:r>
      <w:r w:rsidRPr="00584D7B">
        <w:rPr>
          <w:rFonts w:ascii="Times New Roman" w:hAnsi="Times New Roman" w:cs="Times New Roman"/>
          <w:sz w:val="24"/>
          <w:szCs w:val="24"/>
          <w:lang w:val="da-DK"/>
        </w:rPr>
        <w:t xml:space="preserve"> kan ikke </w:t>
      </w:r>
      <w:r>
        <w:rPr>
          <w:rFonts w:ascii="Times New Roman" w:hAnsi="Times New Roman" w:cs="Times New Roman"/>
          <w:sz w:val="24"/>
          <w:szCs w:val="24"/>
          <w:lang w:val="da-DK"/>
        </w:rPr>
        <w:t>anvende</w:t>
      </w:r>
      <w:r w:rsidRPr="00584D7B">
        <w:rPr>
          <w:rFonts w:ascii="Times New Roman" w:hAnsi="Times New Roman" w:cs="Times New Roman"/>
          <w:sz w:val="24"/>
          <w:szCs w:val="24"/>
          <w:lang w:val="da-DK"/>
        </w:rPr>
        <w:t xml:space="preserve"> bus og tog. </w:t>
      </w:r>
      <w:r>
        <w:rPr>
          <w:rFonts w:ascii="Times New Roman" w:hAnsi="Times New Roman" w:cs="Times New Roman"/>
          <w:sz w:val="24"/>
          <w:szCs w:val="24"/>
          <w:lang w:val="da-DK"/>
        </w:rPr>
        <w:t xml:space="preserve">Du </w:t>
      </w:r>
      <w:r w:rsidRPr="00584D7B">
        <w:rPr>
          <w:rFonts w:ascii="Times New Roman" w:hAnsi="Times New Roman" w:cs="Times New Roman"/>
          <w:sz w:val="24"/>
          <w:szCs w:val="24"/>
          <w:lang w:val="da-DK"/>
        </w:rPr>
        <w:t xml:space="preserve">er to aftener i cafe på NVB efter </w:t>
      </w:r>
      <w:r>
        <w:rPr>
          <w:rFonts w:ascii="Times New Roman" w:hAnsi="Times New Roman" w:cs="Times New Roman"/>
          <w:sz w:val="24"/>
          <w:szCs w:val="24"/>
          <w:lang w:val="da-DK"/>
        </w:rPr>
        <w:t>d</w:t>
      </w:r>
      <w:r w:rsidRPr="00584D7B">
        <w:rPr>
          <w:rFonts w:ascii="Times New Roman" w:hAnsi="Times New Roman" w:cs="Times New Roman"/>
          <w:sz w:val="24"/>
          <w:szCs w:val="24"/>
          <w:lang w:val="da-DK"/>
        </w:rPr>
        <w:t xml:space="preserve">it dagtilbud. </w:t>
      </w:r>
      <w:r>
        <w:rPr>
          <w:rFonts w:ascii="Times New Roman" w:hAnsi="Times New Roman" w:cs="Times New Roman"/>
          <w:sz w:val="24"/>
          <w:szCs w:val="24"/>
          <w:lang w:val="da-DK"/>
        </w:rPr>
        <w:t>Du</w:t>
      </w:r>
      <w:r w:rsidRPr="00584D7B">
        <w:rPr>
          <w:rFonts w:ascii="Times New Roman" w:hAnsi="Times New Roman" w:cs="Times New Roman"/>
          <w:sz w:val="24"/>
          <w:szCs w:val="24"/>
          <w:lang w:val="da-DK"/>
        </w:rPr>
        <w:t xml:space="preserve"> er til spinning 1 gang pr. uge. Personalet skal derfor planlægge samt ledsage dig til aktiviteter uden for rammen af egen bolig samt guide dig i hvordan du befærdes i dine omgivelser.</w:t>
      </w:r>
      <w:r>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du fastholder dine færdigheder i at færdes uden for rammen af egen bolig.</w:t>
      </w:r>
      <w:r>
        <w:rPr>
          <w:rFonts w:ascii="Times New Roman" w:hAnsi="Times New Roman" w:cs="Times New Roman"/>
          <w:sz w:val="24"/>
          <w:szCs w:val="24"/>
          <w:lang w:val="da-DK"/>
        </w:rPr>
        <w:br/>
      </w:r>
      <w:r w:rsidRPr="00584D7B">
        <w:rPr>
          <w:rFonts w:ascii="Times New Roman" w:hAnsi="Times New Roman" w:cs="Times New Roman"/>
          <w:sz w:val="24"/>
          <w:szCs w:val="24"/>
          <w:lang w:val="da-DK"/>
        </w:rPr>
        <w:t>Omfanget svarer til gennemsnitlig 30 min dagligt svarende til 210 min ugentligt. Støtten leveres 1:1 og foregår i dag – og aftentimerne.</w:t>
      </w:r>
      <w:r>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Støtten bevilges jf. Servicelovens § 85 som følge af betydelig og varig nedsat funktionsevne.</w:t>
      </w:r>
    </w:p>
    <w:p w14:paraId="367CEC9E" w14:textId="77777777" w:rsidR="00222CFF" w:rsidRPr="00584D7B" w:rsidRDefault="00222CFF" w:rsidP="00222CFF">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Personalet skal ledsage og guide dig, i hvordan du færdes i dine omgivelser. Da du profiterer af daglig bevægelse og ture ud af huset med indhold såsom gåture, cykelture mv. for at sikre din arousal er stabil.</w:t>
      </w:r>
      <w:r>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begrænse tab af dine færdigheder.</w:t>
      </w:r>
      <w:r>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Pr>
          <w:rFonts w:ascii="Times New Roman" w:hAnsi="Times New Roman" w:cs="Times New Roman"/>
          <w:sz w:val="24"/>
          <w:szCs w:val="24"/>
          <w:lang w:val="da-DK"/>
        </w:rPr>
        <w:t>Svarende</w:t>
      </w:r>
      <w:r w:rsidRPr="00584D7B">
        <w:rPr>
          <w:rFonts w:ascii="Times New Roman" w:hAnsi="Times New Roman" w:cs="Times New Roman"/>
          <w:sz w:val="24"/>
          <w:szCs w:val="24"/>
          <w:lang w:val="da-DK"/>
        </w:rPr>
        <w:t xml:space="preserve"> til gennemsnitlig 60 min dagligt svarende til 420 min ugentligt. Støtten leveres 1:1 og foregår i dag – og aftentimerne.</w:t>
      </w:r>
      <w:r>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Støtten bevilges jf. Servicelovens § 85 som følge af betydelig og varig nedsat funktionsevne.</w:t>
      </w:r>
    </w:p>
    <w:p w14:paraId="718E3B11" w14:textId="77777777" w:rsidR="00222CFF" w:rsidRPr="00584D7B" w:rsidRDefault="00222CFF" w:rsidP="00222CFF">
      <w:pPr>
        <w:rPr>
          <w:rFonts w:ascii="Times New Roman" w:hAnsi="Times New Roman" w:cs="Times New Roman"/>
          <w:sz w:val="24"/>
          <w:szCs w:val="24"/>
          <w:lang w:val="da-DK"/>
        </w:rPr>
      </w:pPr>
      <w:r w:rsidRPr="00584D7B">
        <w:rPr>
          <w:rFonts w:ascii="Times New Roman" w:hAnsi="Times New Roman" w:cs="Times New Roman"/>
          <w:sz w:val="24"/>
          <w:szCs w:val="24"/>
          <w:lang w:val="da-DK"/>
        </w:rPr>
        <w:t>Indhold: Du er ikke kognitivt i stand til at begå dig i samt færdes i dine omgivelser uden socialpædagogisk ledsagelse. Du er ikke trafiksikker og du kan ikke finde rundt på egen hånd</w:t>
      </w:r>
      <w:r>
        <w:rPr>
          <w:rFonts w:ascii="Times New Roman" w:hAnsi="Times New Roman" w:cs="Times New Roman"/>
          <w:sz w:val="24"/>
          <w:szCs w:val="24"/>
          <w:lang w:val="da-DK"/>
        </w:rPr>
        <w:t>.</w:t>
      </w:r>
      <w:r w:rsidRPr="00584D7B">
        <w:rPr>
          <w:rFonts w:ascii="Times New Roman" w:hAnsi="Times New Roman" w:cs="Times New Roman"/>
          <w:sz w:val="24"/>
          <w:szCs w:val="24"/>
          <w:lang w:val="da-DK"/>
        </w:rPr>
        <w:t xml:space="preserve"> Du profiterer af daglig bevægelse og ture ud af huset med indhold såsom cykelture, gåture mv. Derfor skal personalet ledsage dig til aktiviteter uden for rammen af egen bolig.</w:t>
      </w:r>
      <w:r>
        <w:rPr>
          <w:rFonts w:ascii="Times New Roman" w:hAnsi="Times New Roman" w:cs="Times New Roman"/>
          <w:sz w:val="24"/>
          <w:szCs w:val="24"/>
          <w:lang w:val="da-DK"/>
        </w:rPr>
        <w:br/>
      </w:r>
      <w:r w:rsidRPr="00584D7B">
        <w:rPr>
          <w:rFonts w:ascii="Times New Roman" w:hAnsi="Times New Roman" w:cs="Times New Roman"/>
          <w:sz w:val="24"/>
          <w:szCs w:val="24"/>
          <w:lang w:val="da-DK"/>
        </w:rPr>
        <w:t>Formål: Formålet er at begrænse tab af dine færdigheder i at færdes uden for rammen af egen bolig.</w:t>
      </w:r>
      <w:r>
        <w:rPr>
          <w:rFonts w:ascii="Times New Roman" w:hAnsi="Times New Roman" w:cs="Times New Roman"/>
          <w:sz w:val="24"/>
          <w:szCs w:val="24"/>
          <w:lang w:val="da-DK"/>
        </w:rPr>
        <w:br/>
      </w:r>
      <w:r w:rsidRPr="00584D7B">
        <w:rPr>
          <w:rFonts w:ascii="Times New Roman" w:hAnsi="Times New Roman" w:cs="Times New Roman"/>
          <w:sz w:val="24"/>
          <w:szCs w:val="24"/>
          <w:lang w:val="da-DK"/>
        </w:rPr>
        <w:t xml:space="preserve">Omfang: </w:t>
      </w:r>
      <w:r>
        <w:rPr>
          <w:rFonts w:ascii="Times New Roman" w:hAnsi="Times New Roman" w:cs="Times New Roman"/>
          <w:sz w:val="24"/>
          <w:szCs w:val="24"/>
          <w:lang w:val="da-DK"/>
        </w:rPr>
        <w:t>Svarende t</w:t>
      </w:r>
      <w:r w:rsidRPr="00584D7B">
        <w:rPr>
          <w:rFonts w:ascii="Times New Roman" w:hAnsi="Times New Roman" w:cs="Times New Roman"/>
          <w:sz w:val="24"/>
          <w:szCs w:val="24"/>
          <w:lang w:val="da-DK"/>
        </w:rPr>
        <w:t>il gennemsnitlig 60 min dagligt svarende til 420 min ugentligt. Støtten leveres 1:1 og foregår i dag – og aftentimerne.</w:t>
      </w:r>
      <w:r>
        <w:rPr>
          <w:rFonts w:ascii="Times New Roman" w:hAnsi="Times New Roman" w:cs="Times New Roman"/>
          <w:sz w:val="24"/>
          <w:szCs w:val="24"/>
          <w:lang w:val="da-DK"/>
        </w:rPr>
        <w:br/>
      </w:r>
      <w:r w:rsidRPr="00584D7B">
        <w:rPr>
          <w:rFonts w:ascii="Times New Roman" w:hAnsi="Times New Roman" w:cs="Times New Roman"/>
          <w:sz w:val="24"/>
          <w:szCs w:val="24"/>
          <w:lang w:val="da-DK"/>
        </w:rPr>
        <w:t>Lovgrundlag: Støtten bevilges jf. Servicelovens § 85 som følge af betydelig og varig nedsat funktionsevne.</w:t>
      </w:r>
    </w:p>
    <w:p w14:paraId="3110DB25" w14:textId="77777777" w:rsidR="00222CFF" w:rsidRPr="00584D7B" w:rsidRDefault="00222CFF">
      <w:pPr>
        <w:rPr>
          <w:rFonts w:ascii="Times New Roman" w:hAnsi="Times New Roman" w:cs="Times New Roman"/>
          <w:sz w:val="24"/>
          <w:szCs w:val="24"/>
          <w:lang w:val="da-DK"/>
        </w:rPr>
      </w:pPr>
    </w:p>
    <w:sectPr w:rsidR="00222CFF" w:rsidRPr="00584D7B"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D4CF" w14:textId="77777777" w:rsidR="00A7434D" w:rsidRDefault="00A7434D" w:rsidP="002E7091">
      <w:pPr>
        <w:spacing w:after="0" w:line="240" w:lineRule="auto"/>
      </w:pPr>
      <w:r>
        <w:separator/>
      </w:r>
    </w:p>
  </w:endnote>
  <w:endnote w:type="continuationSeparator" w:id="0">
    <w:p w14:paraId="753D5D91" w14:textId="77777777" w:rsidR="00A7434D" w:rsidRDefault="00A7434D" w:rsidP="002E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845B" w14:textId="77777777" w:rsidR="002E7091" w:rsidRDefault="002E709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28294"/>
      <w:docPartObj>
        <w:docPartGallery w:val="Page Numbers (Bottom of Page)"/>
        <w:docPartUnique/>
      </w:docPartObj>
    </w:sdtPr>
    <w:sdtContent>
      <w:p w14:paraId="075AFB6B" w14:textId="354F100B" w:rsidR="002E7091" w:rsidRDefault="002E7091">
        <w:pPr>
          <w:pStyle w:val="Sidefod"/>
          <w:jc w:val="right"/>
        </w:pPr>
        <w:r>
          <w:fldChar w:fldCharType="begin"/>
        </w:r>
        <w:r>
          <w:instrText>PAGE   \* MERGEFORMAT</w:instrText>
        </w:r>
        <w:r>
          <w:fldChar w:fldCharType="separate"/>
        </w:r>
        <w:r>
          <w:rPr>
            <w:lang w:val="da-DK"/>
          </w:rPr>
          <w:t>2</w:t>
        </w:r>
        <w:r>
          <w:fldChar w:fldCharType="end"/>
        </w:r>
      </w:p>
    </w:sdtContent>
  </w:sdt>
  <w:p w14:paraId="620E5E04" w14:textId="77777777" w:rsidR="002E7091" w:rsidRDefault="002E709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06BA" w14:textId="77777777" w:rsidR="002E7091" w:rsidRDefault="002E70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22FA" w14:textId="77777777" w:rsidR="00A7434D" w:rsidRDefault="00A7434D" w:rsidP="002E7091">
      <w:pPr>
        <w:spacing w:after="0" w:line="240" w:lineRule="auto"/>
      </w:pPr>
      <w:r>
        <w:separator/>
      </w:r>
    </w:p>
  </w:footnote>
  <w:footnote w:type="continuationSeparator" w:id="0">
    <w:p w14:paraId="7E33E6F3" w14:textId="77777777" w:rsidR="00A7434D" w:rsidRDefault="00A7434D" w:rsidP="002E7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9948" w14:textId="77777777" w:rsidR="002E7091" w:rsidRDefault="002E709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A6B8" w14:textId="77777777" w:rsidR="002E7091" w:rsidRDefault="002E709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0F2" w14:textId="77777777" w:rsidR="002E7091" w:rsidRDefault="002E70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001355724">
    <w:abstractNumId w:val="8"/>
  </w:num>
  <w:num w:numId="2" w16cid:durableId="2120178187">
    <w:abstractNumId w:val="6"/>
  </w:num>
  <w:num w:numId="3" w16cid:durableId="136803631">
    <w:abstractNumId w:val="5"/>
  </w:num>
  <w:num w:numId="4" w16cid:durableId="343478366">
    <w:abstractNumId w:val="4"/>
  </w:num>
  <w:num w:numId="5" w16cid:durableId="1515874131">
    <w:abstractNumId w:val="7"/>
  </w:num>
  <w:num w:numId="6" w16cid:durableId="1905949916">
    <w:abstractNumId w:val="3"/>
  </w:num>
  <w:num w:numId="7" w16cid:durableId="1885562045">
    <w:abstractNumId w:val="2"/>
  </w:num>
  <w:num w:numId="8" w16cid:durableId="2041857334">
    <w:abstractNumId w:val="1"/>
  </w:num>
  <w:num w:numId="9" w16cid:durableId="202231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AB7"/>
    <w:rsid w:val="0001657C"/>
    <w:rsid w:val="00034616"/>
    <w:rsid w:val="00035875"/>
    <w:rsid w:val="000575FF"/>
    <w:rsid w:val="00060161"/>
    <w:rsid w:val="0006063C"/>
    <w:rsid w:val="00070CBA"/>
    <w:rsid w:val="00085D30"/>
    <w:rsid w:val="000A1DC0"/>
    <w:rsid w:val="000B206A"/>
    <w:rsid w:val="000B60A7"/>
    <w:rsid w:val="000B6D71"/>
    <w:rsid w:val="001123CC"/>
    <w:rsid w:val="001227A2"/>
    <w:rsid w:val="0012764D"/>
    <w:rsid w:val="00137FDA"/>
    <w:rsid w:val="00144604"/>
    <w:rsid w:val="0015074B"/>
    <w:rsid w:val="00152E41"/>
    <w:rsid w:val="00166613"/>
    <w:rsid w:val="00170035"/>
    <w:rsid w:val="00176ED3"/>
    <w:rsid w:val="001A4728"/>
    <w:rsid w:val="001A7E8A"/>
    <w:rsid w:val="00222CFF"/>
    <w:rsid w:val="00234725"/>
    <w:rsid w:val="0024087A"/>
    <w:rsid w:val="00253ADB"/>
    <w:rsid w:val="0027128A"/>
    <w:rsid w:val="0027744F"/>
    <w:rsid w:val="0028202D"/>
    <w:rsid w:val="00284D26"/>
    <w:rsid w:val="00286EF4"/>
    <w:rsid w:val="0028759C"/>
    <w:rsid w:val="0029639D"/>
    <w:rsid w:val="002A2C04"/>
    <w:rsid w:val="002A31A2"/>
    <w:rsid w:val="002A3913"/>
    <w:rsid w:val="002C0086"/>
    <w:rsid w:val="002C4432"/>
    <w:rsid w:val="002C7F02"/>
    <w:rsid w:val="002E7091"/>
    <w:rsid w:val="00326F90"/>
    <w:rsid w:val="00337088"/>
    <w:rsid w:val="00342A34"/>
    <w:rsid w:val="003440B9"/>
    <w:rsid w:val="00347BD8"/>
    <w:rsid w:val="00353882"/>
    <w:rsid w:val="0038633C"/>
    <w:rsid w:val="00394670"/>
    <w:rsid w:val="003A40A1"/>
    <w:rsid w:val="003A602F"/>
    <w:rsid w:val="00430920"/>
    <w:rsid w:val="0044090A"/>
    <w:rsid w:val="0044635F"/>
    <w:rsid w:val="00453935"/>
    <w:rsid w:val="00461800"/>
    <w:rsid w:val="00462A9D"/>
    <w:rsid w:val="00463962"/>
    <w:rsid w:val="004645A3"/>
    <w:rsid w:val="004824F7"/>
    <w:rsid w:val="0048519E"/>
    <w:rsid w:val="004B053C"/>
    <w:rsid w:val="004C04BA"/>
    <w:rsid w:val="004E1CC1"/>
    <w:rsid w:val="004F2DBC"/>
    <w:rsid w:val="004F581C"/>
    <w:rsid w:val="00510B46"/>
    <w:rsid w:val="005367C4"/>
    <w:rsid w:val="00544107"/>
    <w:rsid w:val="0055280B"/>
    <w:rsid w:val="00573A22"/>
    <w:rsid w:val="0057425F"/>
    <w:rsid w:val="005821D6"/>
    <w:rsid w:val="005828DC"/>
    <w:rsid w:val="00584D7B"/>
    <w:rsid w:val="00586050"/>
    <w:rsid w:val="00586E96"/>
    <w:rsid w:val="00587031"/>
    <w:rsid w:val="0059093B"/>
    <w:rsid w:val="005B2B7A"/>
    <w:rsid w:val="005C1C09"/>
    <w:rsid w:val="005C202A"/>
    <w:rsid w:val="005C7C72"/>
    <w:rsid w:val="005E1E10"/>
    <w:rsid w:val="0060500D"/>
    <w:rsid w:val="006249F2"/>
    <w:rsid w:val="00645772"/>
    <w:rsid w:val="00667B11"/>
    <w:rsid w:val="00673635"/>
    <w:rsid w:val="00682906"/>
    <w:rsid w:val="006A3605"/>
    <w:rsid w:val="006A38D6"/>
    <w:rsid w:val="006C298C"/>
    <w:rsid w:val="006C4EBD"/>
    <w:rsid w:val="006D61B1"/>
    <w:rsid w:val="006D6727"/>
    <w:rsid w:val="006E215B"/>
    <w:rsid w:val="006F5FD4"/>
    <w:rsid w:val="00704ABB"/>
    <w:rsid w:val="00705A8A"/>
    <w:rsid w:val="00717623"/>
    <w:rsid w:val="0072134F"/>
    <w:rsid w:val="007367BC"/>
    <w:rsid w:val="007369B5"/>
    <w:rsid w:val="0073712F"/>
    <w:rsid w:val="0078259C"/>
    <w:rsid w:val="0079461E"/>
    <w:rsid w:val="007A7AB2"/>
    <w:rsid w:val="008072C9"/>
    <w:rsid w:val="0082655C"/>
    <w:rsid w:val="00871740"/>
    <w:rsid w:val="00872727"/>
    <w:rsid w:val="00881E6D"/>
    <w:rsid w:val="00882117"/>
    <w:rsid w:val="0088396C"/>
    <w:rsid w:val="00885A5A"/>
    <w:rsid w:val="00887F28"/>
    <w:rsid w:val="008923D0"/>
    <w:rsid w:val="008A140E"/>
    <w:rsid w:val="008C6E0F"/>
    <w:rsid w:val="00903E97"/>
    <w:rsid w:val="00904969"/>
    <w:rsid w:val="00912147"/>
    <w:rsid w:val="0091228B"/>
    <w:rsid w:val="00921D95"/>
    <w:rsid w:val="00951CEE"/>
    <w:rsid w:val="00954094"/>
    <w:rsid w:val="00971D4A"/>
    <w:rsid w:val="009727C3"/>
    <w:rsid w:val="0098027B"/>
    <w:rsid w:val="0098208F"/>
    <w:rsid w:val="009852F5"/>
    <w:rsid w:val="009B2B34"/>
    <w:rsid w:val="009E5B18"/>
    <w:rsid w:val="00A12119"/>
    <w:rsid w:val="00A14294"/>
    <w:rsid w:val="00A157E6"/>
    <w:rsid w:val="00A4288F"/>
    <w:rsid w:val="00A43914"/>
    <w:rsid w:val="00A57367"/>
    <w:rsid w:val="00A7434D"/>
    <w:rsid w:val="00A812D6"/>
    <w:rsid w:val="00A915E3"/>
    <w:rsid w:val="00A953CC"/>
    <w:rsid w:val="00AA146C"/>
    <w:rsid w:val="00AA1D8D"/>
    <w:rsid w:val="00AA2A42"/>
    <w:rsid w:val="00AB2918"/>
    <w:rsid w:val="00AB2FB7"/>
    <w:rsid w:val="00AC0623"/>
    <w:rsid w:val="00AC589B"/>
    <w:rsid w:val="00B07913"/>
    <w:rsid w:val="00B231D7"/>
    <w:rsid w:val="00B25D3B"/>
    <w:rsid w:val="00B46DFC"/>
    <w:rsid w:val="00B47730"/>
    <w:rsid w:val="00B510FC"/>
    <w:rsid w:val="00B52CB6"/>
    <w:rsid w:val="00B554B0"/>
    <w:rsid w:val="00B7656A"/>
    <w:rsid w:val="00B930CC"/>
    <w:rsid w:val="00B96BDE"/>
    <w:rsid w:val="00BA0297"/>
    <w:rsid w:val="00BA5361"/>
    <w:rsid w:val="00BC1158"/>
    <w:rsid w:val="00BC2504"/>
    <w:rsid w:val="00BC4D41"/>
    <w:rsid w:val="00C160A2"/>
    <w:rsid w:val="00C24E4B"/>
    <w:rsid w:val="00C546D9"/>
    <w:rsid w:val="00C65C84"/>
    <w:rsid w:val="00C75680"/>
    <w:rsid w:val="00C76D7A"/>
    <w:rsid w:val="00C91B6D"/>
    <w:rsid w:val="00C91E2E"/>
    <w:rsid w:val="00C942DA"/>
    <w:rsid w:val="00CA032C"/>
    <w:rsid w:val="00CB0664"/>
    <w:rsid w:val="00CC15F6"/>
    <w:rsid w:val="00CC46BF"/>
    <w:rsid w:val="00CD1B4E"/>
    <w:rsid w:val="00CD42B2"/>
    <w:rsid w:val="00CE757B"/>
    <w:rsid w:val="00D2291F"/>
    <w:rsid w:val="00D24EA4"/>
    <w:rsid w:val="00D41192"/>
    <w:rsid w:val="00D429B5"/>
    <w:rsid w:val="00D45E09"/>
    <w:rsid w:val="00D60FE3"/>
    <w:rsid w:val="00DD3871"/>
    <w:rsid w:val="00DF3D9E"/>
    <w:rsid w:val="00E03D92"/>
    <w:rsid w:val="00E0618E"/>
    <w:rsid w:val="00E10843"/>
    <w:rsid w:val="00E24DCE"/>
    <w:rsid w:val="00E24E4E"/>
    <w:rsid w:val="00E37F87"/>
    <w:rsid w:val="00E40E15"/>
    <w:rsid w:val="00E624A9"/>
    <w:rsid w:val="00E64300"/>
    <w:rsid w:val="00E770C6"/>
    <w:rsid w:val="00E80C2F"/>
    <w:rsid w:val="00E86FDD"/>
    <w:rsid w:val="00EB3F29"/>
    <w:rsid w:val="00EB55F3"/>
    <w:rsid w:val="00EC3C82"/>
    <w:rsid w:val="00ED2AD5"/>
    <w:rsid w:val="00ED537E"/>
    <w:rsid w:val="00ED5513"/>
    <w:rsid w:val="00EE699A"/>
    <w:rsid w:val="00EF4902"/>
    <w:rsid w:val="00F01583"/>
    <w:rsid w:val="00F11118"/>
    <w:rsid w:val="00F25F8D"/>
    <w:rsid w:val="00F3713A"/>
    <w:rsid w:val="00F4023F"/>
    <w:rsid w:val="00F64D09"/>
    <w:rsid w:val="00F72D3C"/>
    <w:rsid w:val="00F9122B"/>
    <w:rsid w:val="00FA00C7"/>
    <w:rsid w:val="00FB3D87"/>
    <w:rsid w:val="00FC693F"/>
    <w:rsid w:val="00FD3C68"/>
    <w:rsid w:val="00FF4689"/>
    <w:rsid w:val="00FF4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C2AC97C-273A-4C27-ABBE-CB886752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link w:val="IngenafstandTegn"/>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Indholdsfortegnelse1">
    <w:name w:val="toc 1"/>
    <w:basedOn w:val="Normal"/>
    <w:next w:val="Normal"/>
    <w:autoRedefine/>
    <w:uiPriority w:val="39"/>
    <w:unhideWhenUsed/>
    <w:rsid w:val="00F72D3C"/>
    <w:pPr>
      <w:spacing w:after="100"/>
    </w:pPr>
  </w:style>
  <w:style w:type="paragraph" w:styleId="Indholdsfortegnelse2">
    <w:name w:val="toc 2"/>
    <w:basedOn w:val="Normal"/>
    <w:next w:val="Normal"/>
    <w:autoRedefine/>
    <w:uiPriority w:val="39"/>
    <w:unhideWhenUsed/>
    <w:rsid w:val="00F72D3C"/>
    <w:pPr>
      <w:spacing w:after="100"/>
      <w:ind w:left="220"/>
    </w:pPr>
  </w:style>
  <w:style w:type="paragraph" w:styleId="Indholdsfortegnelse3">
    <w:name w:val="toc 3"/>
    <w:basedOn w:val="Normal"/>
    <w:next w:val="Normal"/>
    <w:autoRedefine/>
    <w:uiPriority w:val="39"/>
    <w:unhideWhenUsed/>
    <w:rsid w:val="00F72D3C"/>
    <w:pPr>
      <w:spacing w:after="100"/>
      <w:ind w:left="440"/>
    </w:pPr>
  </w:style>
  <w:style w:type="character" w:styleId="Hyperlink">
    <w:name w:val="Hyperlink"/>
    <w:basedOn w:val="Standardskrifttypeiafsnit"/>
    <w:uiPriority w:val="99"/>
    <w:unhideWhenUsed/>
    <w:rsid w:val="00F72D3C"/>
    <w:rPr>
      <w:color w:val="0000FF" w:themeColor="hyperlink"/>
      <w:u w:val="single"/>
    </w:rPr>
  </w:style>
  <w:style w:type="character" w:customStyle="1" w:styleId="IngenafstandTegn">
    <w:name w:val="Ingen afstand Tegn"/>
    <w:basedOn w:val="Standardskrifttypeiafsnit"/>
    <w:link w:val="Ingenafstand"/>
    <w:uiPriority w:val="1"/>
    <w:rsid w:val="00B07913"/>
  </w:style>
  <w:style w:type="table" w:customStyle="1" w:styleId="TableNormal">
    <w:name w:val="Table Normal"/>
    <w:uiPriority w:val="2"/>
    <w:semiHidden/>
    <w:unhideWhenUsed/>
    <w:qFormat/>
    <w:rsid w:val="00E03D92"/>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3D92"/>
    <w:pPr>
      <w:widowControl w:val="0"/>
      <w:autoSpaceDE w:val="0"/>
      <w:autoSpaceDN w:val="0"/>
      <w:spacing w:after="0" w:line="240" w:lineRule="auto"/>
      <w:ind w:left="107"/>
    </w:pPr>
    <w:rPr>
      <w:rFonts w:ascii="Arial" w:eastAsia="Arial" w:hAnsi="Arial" w:cs="Arial"/>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34</Pages>
  <Words>12238</Words>
  <Characters>64622</Characters>
  <Application>Microsoft Office Word</Application>
  <DocSecurity>0</DocSecurity>
  <Lines>1292</Lines>
  <Paragraphs>303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Trine Nørgaard Andersen</cp:lastModifiedBy>
  <cp:revision>209</cp:revision>
  <cp:lastPrinted>2025-10-23T13:05:00Z</cp:lastPrinted>
  <dcterms:created xsi:type="dcterms:W3CDTF">2013-12-23T23:15:00Z</dcterms:created>
  <dcterms:modified xsi:type="dcterms:W3CDTF">2025-10-27T08:58:00Z</dcterms:modified>
  <cp:category/>
</cp:coreProperties>
</file>